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BEAF" w14:textId="77777777" w:rsidR="007B1D7E" w:rsidRPr="00F769CA" w:rsidRDefault="007B1D7E" w:rsidP="00EA26AB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bookmarkStart w:id="1" w:name="_Hlk202370847"/>
      <w:r w:rsidRPr="00F769CA">
        <w:rPr>
          <w:noProof/>
          <w:lang w:val="en-GB"/>
        </w:rPr>
        <w:drawing>
          <wp:inline distT="0" distB="0" distL="0" distR="0" wp14:anchorId="7056FAAD" wp14:editId="53DBB96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704F6" w14:textId="0511549A" w:rsidR="007B1D7E" w:rsidRDefault="007B1D7E" w:rsidP="00EA26AB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F769CA">
        <w:rPr>
          <w:rFonts w:ascii="Brill" w:hAnsi="Brill"/>
          <w:i/>
          <w:iCs/>
          <w:sz w:val="36"/>
          <w:szCs w:val="36"/>
          <w:lang w:val="en-GB"/>
        </w:rPr>
        <w:t xml:space="preserve">THEOT Zechariah in </w:t>
      </w:r>
      <w:r>
        <w:rPr>
          <w:rFonts w:ascii="Brill" w:hAnsi="Brill"/>
          <w:i/>
          <w:iCs/>
          <w:sz w:val="36"/>
          <w:szCs w:val="36"/>
          <w:lang w:val="en-GB"/>
        </w:rPr>
        <w:t>EMML 6686</w:t>
      </w:r>
    </w:p>
    <w:p w14:paraId="47160C7C" w14:textId="77777777" w:rsidR="007B1D7E" w:rsidRPr="00F769CA" w:rsidRDefault="007B1D7E" w:rsidP="00EA26AB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</w:p>
    <w:bookmarkEnd w:id="0"/>
    <w:p w14:paraId="33E9D6F3" w14:textId="4B14C6FB" w:rsidR="007B1D7E" w:rsidRDefault="007B1D7E" w:rsidP="00EA26AB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 w:rsidRPr="00F769CA">
        <w:rPr>
          <w:rFonts w:ascii="Brill" w:hAnsi="Brill" w:cs="Times New Roman"/>
          <w:sz w:val="18"/>
          <w:szCs w:val="18"/>
          <w:lang w:val="en-GB"/>
        </w:rPr>
        <w:t xml:space="preserve">Ff. </w:t>
      </w:r>
      <w:r>
        <w:rPr>
          <w:rFonts w:ascii="Brill" w:hAnsi="Brill" w:cs="Times New Roman"/>
          <w:sz w:val="18"/>
          <w:szCs w:val="18"/>
          <w:lang w:val="en-GB"/>
        </w:rPr>
        <w:t>113v</w:t>
      </w:r>
      <w:r w:rsidRPr="00F769CA">
        <w:rPr>
          <w:rFonts w:ascii="Brill" w:hAnsi="Brill" w:cs="Times New Roman"/>
          <w:sz w:val="18"/>
          <w:szCs w:val="18"/>
          <w:lang w:val="en-GB"/>
        </w:rPr>
        <w:t>–</w:t>
      </w:r>
      <w:bookmarkStart w:id="2" w:name="_Hlk184398982"/>
      <w:r>
        <w:rPr>
          <w:rFonts w:ascii="Brill" w:hAnsi="Brill" w:cs="Times New Roman"/>
          <w:sz w:val="18"/>
          <w:szCs w:val="18"/>
          <w:lang w:val="en-GB"/>
        </w:rPr>
        <w:t>117v</w:t>
      </w:r>
      <w:r w:rsidR="002F245E">
        <w:rPr>
          <w:rFonts w:ascii="Brill" w:hAnsi="Brill" w:cs="Times New Roman"/>
          <w:sz w:val="18"/>
          <w:szCs w:val="18"/>
          <w:lang w:val="en-GB"/>
        </w:rPr>
        <w:br/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For the book of </w:t>
      </w:r>
      <w:r>
        <w:rPr>
          <w:rFonts w:ascii="Brill" w:hAnsi="Brill" w:cs="Times New Roman"/>
          <w:sz w:val="18"/>
          <w:szCs w:val="18"/>
          <w:lang w:val="en-GB"/>
        </w:rPr>
        <w:t>Zechariah</w:t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 the following people were involved in creating drafts 1 through 3: Abenet Bedilu, </w:t>
      </w:r>
      <w:proofErr w:type="spellStart"/>
      <w:r w:rsidRPr="00F769CA">
        <w:rPr>
          <w:rFonts w:ascii="Brill" w:hAnsi="Brill" w:cs="Times New Roman"/>
          <w:sz w:val="18"/>
          <w:szCs w:val="18"/>
          <w:lang w:val="en-GB"/>
        </w:rPr>
        <w:t>Wondeson</w:t>
      </w:r>
      <w:proofErr w:type="spellEnd"/>
      <w:r w:rsidRPr="00F769CA">
        <w:rPr>
          <w:rFonts w:ascii="Brill" w:hAnsi="Brill" w:cs="Times New Roman"/>
          <w:sz w:val="18"/>
          <w:szCs w:val="18"/>
          <w:lang w:val="en-GB"/>
        </w:rPr>
        <w:t xml:space="preserve"> Eshetu, Hiwot Samuel, Nardos Worku, Abenezer Hussen, Daniel Alem; draft 4, Daniel Assefa; draft 5 Ralph Lee</w:t>
      </w:r>
      <w:bookmarkEnd w:id="2"/>
    </w:p>
    <w:p w14:paraId="2CE80351" w14:textId="77777777" w:rsidR="007B1D7E" w:rsidRDefault="007B1D7E" w:rsidP="00EA26AB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5BD40880" w14:textId="133E775D" w:rsidR="007B1D7E" w:rsidRDefault="007B1D7E" w:rsidP="00EA26AB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 w:rsidRPr="007874D5"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 w:rsidRPr="007874D5">
        <w:rPr>
          <w:rFonts w:ascii="Brill" w:hAnsi="Brill" w:cs="Times New Roman"/>
          <w:sz w:val="18"/>
          <w:szCs w:val="18"/>
          <w:lang w:val="en-GB"/>
        </w:rPr>
        <w:t xml:space="preserve">Images may be viewed at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vHMML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at </w:t>
      </w:r>
      <w:hyperlink r:id="rId7" w:history="1">
        <w:r w:rsidRPr="004F2204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https://w3id.org/vhmml/readingRoom/view/207728</w:t>
        </w:r>
      </w:hyperlink>
      <w:r>
        <w:rPr>
          <w:rFonts w:ascii="Brill" w:hAnsi="Brill" w:cs="Times New Roman"/>
          <w:sz w:val="18"/>
          <w:szCs w:val="18"/>
          <w:lang w:val="en-GB"/>
        </w:rPr>
        <w:t xml:space="preserve"> </w:t>
      </w:r>
      <w:r>
        <w:rPr>
          <w:rFonts w:ascii="Brill" w:hAnsi="Brill"/>
          <w:sz w:val="18"/>
          <w:szCs w:val="18"/>
        </w:rPr>
        <w:t>(starting at image 122</w:t>
      </w:r>
      <w:r w:rsidRPr="00F769CA">
        <w:rPr>
          <w:rFonts w:ascii="Brill" w:hAnsi="Brill" w:cs="Times New Roman"/>
          <w:sz w:val="18"/>
          <w:szCs w:val="18"/>
          <w:lang w:val="en-GB"/>
        </w:rPr>
        <w:t>)</w:t>
      </w:r>
    </w:p>
    <w:bookmarkEnd w:id="1"/>
    <w:p w14:paraId="3DA285A8" w14:textId="60EF7EF3" w:rsidR="009B4770" w:rsidRPr="00431A31" w:rsidRDefault="009B4770" w:rsidP="00D65D38">
      <w:pPr>
        <w:rPr>
          <w:rFonts w:ascii="Times New Roman" w:hAnsi="Times New Roman" w:cs="Times New Roman"/>
          <w:sz w:val="24"/>
          <w:lang w:val="en-GB"/>
        </w:rPr>
      </w:pPr>
    </w:p>
    <w:p w14:paraId="1E351E06" w14:textId="493FBC81" w:rsidR="00910208" w:rsidRDefault="00910208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113v)</w:t>
      </w:r>
    </w:p>
    <w:p w14:paraId="1007AE23" w14:textId="66DC590F" w:rsidR="00910208" w:rsidRPr="00910208" w:rsidRDefault="00910208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3)</w:t>
      </w:r>
    </w:p>
    <w:p w14:paraId="48EA06B8" w14:textId="45374ED9" w:rsidR="00910208" w:rsidRPr="00431A31" w:rsidRDefault="002143CF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2F245E">
        <w:rPr>
          <w:rFonts w:ascii="Abyssinica SIL" w:hAnsi="Abyssinica SIL" w:cs="Abyssinica SIL"/>
        </w:rPr>
        <w:t>ዘዘካርያስ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ነቢይ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በረከተ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አም</w:t>
      </w:r>
      <w:r w:rsidR="00A84ECE" w:rsidRPr="002F245E">
        <w:rPr>
          <w:rFonts w:ascii="Abyssinica SIL" w:hAnsi="Abyssinica SIL" w:cs="Abyssinica SIL"/>
        </w:rPr>
        <w:t>ላኩ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84ECE" w:rsidRPr="002F245E">
        <w:rPr>
          <w:rFonts w:ascii="Abyssinica SIL" w:hAnsi="Abyssinica SIL" w:cs="Abyssinica SIL"/>
        </w:rPr>
        <w:t>ትኩን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84ECE" w:rsidRPr="002F245E">
        <w:rPr>
          <w:rFonts w:ascii="Abyssinica SIL" w:hAnsi="Abyssinica SIL" w:cs="Abyssinica SIL"/>
        </w:rPr>
        <w:t>ምስለ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84ECE" w:rsidRPr="002F245E">
        <w:rPr>
          <w:rFonts w:ascii="Abyssinica SIL" w:hAnsi="Abyssinica SIL" w:cs="Abyssinica SIL"/>
        </w:rPr>
        <w:t>ፍቁሩ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84ECE" w:rsidRPr="002F245E">
        <w:rPr>
          <w:rFonts w:ascii="Abyssinica SIL" w:hAnsi="Abyssinica SIL" w:cs="Abyssinica SIL"/>
        </w:rPr>
        <w:t>ለዓለመ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84ECE" w:rsidRPr="002F245E">
        <w:rPr>
          <w:rFonts w:ascii="Abyssinica SIL" w:hAnsi="Abyssinica SIL" w:cs="Abyssinica SIL"/>
        </w:rPr>
        <w:t>ዓለም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84ECE" w:rsidRPr="002F245E">
        <w:rPr>
          <w:rFonts w:ascii="Abyssinica SIL" w:hAnsi="Abyssinica SIL" w:cs="Abyssinica SIL"/>
        </w:rPr>
        <w:t>አሜን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C6542B" w:rsidRPr="00431A31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A84ECE" w:rsidRPr="002F245E">
        <w:rPr>
          <w:rFonts w:ascii="Abyssinica SIL" w:hAnsi="Abyssinica SIL" w:cs="Abyssinica SIL"/>
        </w:rPr>
        <w:t>በ</w:t>
      </w:r>
      <w:r w:rsidR="00D21C08" w:rsidRPr="002F245E">
        <w:rPr>
          <w:rFonts w:ascii="Abyssinica SIL" w:hAnsi="Abyssinica SIL" w:cs="Abyssinica SIL"/>
        </w:rPr>
        <w:t>ካልእ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ዓመተ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መንግሥቱ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66D9" w:rsidRPr="002F245E">
        <w:rPr>
          <w:rFonts w:ascii="Abyssinica SIL" w:hAnsi="Abyssinica SIL" w:cs="Abyssinica SIL"/>
        </w:rPr>
        <w:t>ለዳርዮስ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0428A" w:rsidRPr="002F245E">
        <w:rPr>
          <w:rFonts w:ascii="Abyssinica SIL" w:hAnsi="Abyssinica SIL" w:cs="Abyssinica SIL"/>
        </w:rPr>
        <w:t>በ</w:t>
      </w:r>
      <w:r w:rsidR="00D21C08" w:rsidRPr="002F245E">
        <w:rPr>
          <w:rFonts w:ascii="Abyssinica SIL" w:hAnsi="Abyssinica SIL" w:cs="Abyssinica SIL"/>
        </w:rPr>
        <w:t>ሳምን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ወርኅ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ኮነ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66D9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66D9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ኀበ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0428A" w:rsidRPr="002F245E">
        <w:rPr>
          <w:rFonts w:ascii="Abyssinica SIL" w:hAnsi="Abyssinica SIL" w:cs="Abyssinica SIL"/>
        </w:rPr>
        <w:t>ዘካ</w:t>
      </w:r>
      <w:r w:rsidR="00D21C08" w:rsidRPr="002F245E">
        <w:rPr>
          <w:rFonts w:ascii="Abyssinica SIL" w:hAnsi="Abyssinica SIL" w:cs="Abyssinica SIL"/>
        </w:rPr>
        <w:t>ር</w:t>
      </w:r>
      <w:r w:rsidR="00F0428A" w:rsidRPr="002F245E">
        <w:rPr>
          <w:rFonts w:ascii="Abyssinica SIL" w:hAnsi="Abyssinica SIL" w:cs="Abyssinica SIL"/>
        </w:rPr>
        <w:t>ያ</w:t>
      </w:r>
      <w:r w:rsidR="00D21C08" w:rsidRPr="002F245E">
        <w:rPr>
          <w:rFonts w:ascii="Abyssinica SIL" w:hAnsi="Abyssinica SIL" w:cs="Abyssinica SIL"/>
        </w:rPr>
        <w:t>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ወል</w:t>
      </w:r>
      <w:r w:rsidR="00F0428A" w:rsidRPr="002F245E">
        <w:rPr>
          <w:rFonts w:ascii="Abyssinica SIL" w:hAnsi="Abyssinica SIL" w:cs="Abyssinica SIL"/>
        </w:rPr>
        <w:t>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በ</w:t>
      </w:r>
      <w:r w:rsidR="00816ADE" w:rsidRPr="002F245E">
        <w:rPr>
          <w:rFonts w:ascii="Abyssinica SIL" w:hAnsi="Abyssinica SIL" w:cs="Abyssinica SIL"/>
        </w:rPr>
        <w:t>ራክ</w:t>
      </w:r>
      <w:r w:rsidR="00F0428A" w:rsidRPr="002F245E">
        <w:rPr>
          <w:rFonts w:ascii="Abyssinica SIL" w:hAnsi="Abyssinica SIL" w:cs="Abyssinica SIL"/>
        </w:rPr>
        <w:t>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ወል</w:t>
      </w:r>
      <w:r w:rsidR="00C05339" w:rsidRPr="002F245E">
        <w:rPr>
          <w:rFonts w:ascii="Abyssinica SIL" w:hAnsi="Abyssinica SIL" w:cs="Abyssinica SIL"/>
        </w:rPr>
        <w:t>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339" w:rsidRPr="002F245E">
        <w:rPr>
          <w:rFonts w:ascii="Abyssinica SIL" w:hAnsi="Abyssinica SIL" w:cs="Abyssinica SIL"/>
        </w:rPr>
        <w:t>ሐ</w:t>
      </w:r>
      <w:r w:rsidR="00816ADE" w:rsidRPr="002F245E">
        <w:rPr>
          <w:rFonts w:ascii="Abyssinica SIL" w:hAnsi="Abyssinica SIL" w:cs="Abyssinica SIL"/>
        </w:rPr>
        <w:t>ዶ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ነቢይ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D21C08" w:rsidRPr="002F245E">
        <w:rPr>
          <w:rFonts w:ascii="Abyssinica SIL" w:hAnsi="Abyssinica SIL" w:cs="Abyssinica SIL"/>
        </w:rPr>
        <w:t>ወይቤሎ</w:t>
      </w:r>
      <w:proofErr w:type="spellEnd"/>
      <w:r w:rsidR="00E400F7" w:rsidRPr="00431A31">
        <w:rPr>
          <w:rFonts w:ascii="Abyssinica SIL" w:hAnsi="Abyssinica SIL" w:cs="Abyssinica SIL"/>
          <w:lang w:val="en-GB"/>
        </w:rPr>
        <w:t>‹</w:t>
      </w:r>
      <w:r w:rsidR="00E400F7" w:rsidRPr="002F245E">
        <w:rPr>
          <w:rFonts w:ascii="Abyssinica SIL" w:hAnsi="Abyssinica SIL" w:cs="Abyssinica SIL"/>
        </w:rPr>
        <w:t>ሙ</w:t>
      </w:r>
      <w:r w:rsidR="00E400F7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r w:rsidR="00C6542B" w:rsidRPr="00431A31">
        <w:rPr>
          <w:rFonts w:ascii="Abyssinica SIL" w:hAnsi="Abyssinica SIL" w:cs="Abyssinica SIL"/>
          <w:lang w:val="en-GB"/>
        </w:rPr>
        <w:t xml:space="preserve">2 </w:t>
      </w:r>
      <w:proofErr w:type="spellStart"/>
      <w:r w:rsidR="00E400F7" w:rsidRPr="002F245E">
        <w:rPr>
          <w:rFonts w:ascii="Abyssinica SIL" w:hAnsi="Abyssinica SIL" w:cs="Abyssinica SIL"/>
        </w:rPr>
        <w:t>ተምዕዓ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እግዚአብሔ</w:t>
      </w:r>
      <w:r w:rsidR="00E400F7" w:rsidRPr="002F245E">
        <w:rPr>
          <w:rFonts w:ascii="Abyssinica SIL" w:hAnsi="Abyssinica SIL" w:cs="Abyssinica SIL"/>
        </w:rPr>
        <w:t>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400F7" w:rsidRPr="002F245E">
        <w:rPr>
          <w:rFonts w:ascii="Abyssinica SIL" w:hAnsi="Abyssinica SIL" w:cs="Abyssinica SIL"/>
        </w:rPr>
        <w:t>ላ</w:t>
      </w:r>
      <w:r w:rsidR="00D21C08" w:rsidRPr="002F245E">
        <w:rPr>
          <w:rFonts w:ascii="Abyssinica SIL" w:hAnsi="Abyssinica SIL" w:cs="Abyssinica SIL"/>
        </w:rPr>
        <w:t>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D0DCC" w:rsidRPr="002F245E">
        <w:rPr>
          <w:rFonts w:ascii="Abyssinica SIL" w:hAnsi="Abyssinica SIL" w:cs="Abyssinica SIL"/>
        </w:rPr>
        <w:t>አበዊ</w:t>
      </w:r>
      <w:r w:rsidR="00D21C08" w:rsidRPr="002F245E">
        <w:rPr>
          <w:rFonts w:ascii="Abyssinica SIL" w:hAnsi="Abyssinica SIL" w:cs="Abyssinica SIL"/>
        </w:rPr>
        <w:t>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E400F7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CD0DCC" w:rsidRPr="002F245E">
        <w:rPr>
          <w:rFonts w:ascii="Abyssinica SIL" w:hAnsi="Abyssinica SIL" w:cs="Abyssinica SIL"/>
        </w:rPr>
        <w:t>ዐቢየ</w:t>
      </w:r>
      <w:proofErr w:type="spellEnd"/>
      <w:r w:rsidR="00E400F7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53872" w:rsidRPr="002F245E">
        <w:rPr>
          <w:rFonts w:ascii="Abyssinica SIL" w:hAnsi="Abyssinica SIL" w:cs="Abyssinica SIL"/>
        </w:rPr>
        <w:t>መዓ</w:t>
      </w:r>
      <w:r w:rsidR="00D21C08" w:rsidRPr="002F245E">
        <w:rPr>
          <w:rFonts w:ascii="Abyssinica SIL" w:hAnsi="Abyssinica SIL" w:cs="Abyssinica SIL"/>
        </w:rPr>
        <w:t>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7551B" w:rsidRPr="00431A31">
        <w:rPr>
          <w:rFonts w:ascii="Abyssinica SIL" w:hAnsi="Abyssinica SIL" w:cs="Abyssinica SIL"/>
          <w:lang w:val="en-GB"/>
        </w:rPr>
        <w:t xml:space="preserve">3 </w:t>
      </w:r>
      <w:proofErr w:type="spellStart"/>
      <w:r w:rsidR="00D21C08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53872" w:rsidRPr="002F245E">
        <w:rPr>
          <w:rFonts w:ascii="Abyssinica SIL" w:hAnsi="Abyssinica SIL" w:cs="Abyssinica SIL"/>
        </w:rPr>
        <w:t>እግዚአ</w:t>
      </w:r>
      <w:r w:rsidR="00D21C08" w:rsidRPr="002F245E">
        <w:rPr>
          <w:rFonts w:ascii="Abyssinica SIL" w:hAnsi="Abyssinica SIL" w:cs="Abyssinica SIL"/>
        </w:rPr>
        <w:t>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EF268D" w:rsidRPr="002F245E">
        <w:rPr>
          <w:rFonts w:ascii="Abyssinica SIL" w:hAnsi="Abyssinica SIL" w:cs="Abyssinica SIL"/>
        </w:rPr>
        <w:t>ተመየጡ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42A96" w:rsidRPr="002F245E">
        <w:rPr>
          <w:rFonts w:ascii="Abyssinica SIL" w:hAnsi="Abyssinica SIL" w:cs="Abyssinica SIL"/>
        </w:rPr>
        <w:t>አ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42A96" w:rsidRPr="002F245E">
        <w:rPr>
          <w:rFonts w:ascii="Abyssinica SIL" w:hAnsi="Abyssinica SIL" w:cs="Abyssinica SIL"/>
        </w:rPr>
        <w:t>ኀቤየ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42A96" w:rsidRPr="002F245E">
        <w:rPr>
          <w:rFonts w:ascii="Abyssinica SIL" w:hAnsi="Abyssinica SIL" w:cs="Abyssinica SIL"/>
        </w:rPr>
        <w:t>ወእትመየጥ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42A96" w:rsidRPr="002F245E">
        <w:rPr>
          <w:rFonts w:ascii="Abyssinica SIL" w:hAnsi="Abyssinica SIL" w:cs="Abyssinica SIL"/>
        </w:rPr>
        <w:t>ኀቤክሙ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805E4" w:rsidRPr="00431A31">
        <w:rPr>
          <w:rFonts w:ascii="Abyssinica SIL" w:hAnsi="Abyssinica SIL" w:cs="Abyssinica SIL"/>
          <w:lang w:val="en-GB"/>
        </w:rPr>
        <w:t xml:space="preserve">4 </w:t>
      </w:r>
      <w:proofErr w:type="spellStart"/>
      <w:r w:rsidR="00D21C08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C08" w:rsidRPr="002F245E">
        <w:rPr>
          <w:rFonts w:ascii="Abyssinica SIL" w:hAnsi="Abyssinica SIL" w:cs="Abyssinica SIL"/>
        </w:rPr>
        <w:t>እ</w:t>
      </w:r>
      <w:r w:rsidR="00642A96" w:rsidRPr="002F245E">
        <w:rPr>
          <w:rFonts w:ascii="Abyssinica SIL" w:hAnsi="Abyssinica SIL" w:cs="Abyssinica SIL"/>
        </w:rPr>
        <w:t>ግዚአ</w:t>
      </w:r>
      <w:r w:rsidR="00D21C08" w:rsidRPr="002F245E">
        <w:rPr>
          <w:rFonts w:ascii="Abyssinica SIL" w:hAnsi="Abyssinica SIL" w:cs="Abyssinica SIL"/>
        </w:rPr>
        <w:t>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C627F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EF7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B64325" w:rsidRPr="002F245E">
        <w:rPr>
          <w:rFonts w:ascii="Abyssinica SIL" w:hAnsi="Abyssinica SIL" w:cs="Abyssinica SIL"/>
        </w:rPr>
        <w:t>ወኢት</w:t>
      </w:r>
      <w:proofErr w:type="spellEnd"/>
      <w:r w:rsidR="00B64325" w:rsidRPr="00431A31">
        <w:rPr>
          <w:rFonts w:ascii="Abyssinica SIL" w:hAnsi="Abyssinica SIL" w:cs="Abyssinica SIL"/>
          <w:lang w:val="en-GB"/>
        </w:rPr>
        <w:t>‹</w:t>
      </w:r>
      <w:r w:rsidR="00B64325" w:rsidRPr="002F245E">
        <w:rPr>
          <w:rFonts w:ascii="Abyssinica SIL" w:hAnsi="Abyssinica SIL" w:cs="Abyssinica SIL"/>
        </w:rPr>
        <w:t>ኩ</w:t>
      </w:r>
      <w:r w:rsidR="00B64325" w:rsidRPr="00431A31">
        <w:rPr>
          <w:rFonts w:ascii="Abyssinica SIL" w:hAnsi="Abyssinica SIL" w:cs="Abyssinica SIL"/>
          <w:lang w:val="en-GB"/>
        </w:rPr>
        <w:t>›</w:t>
      </w:r>
      <w:proofErr w:type="spellStart"/>
      <w:r w:rsidR="00B64325" w:rsidRPr="002F245E">
        <w:rPr>
          <w:rFonts w:ascii="Abyssinica SIL" w:hAnsi="Abyssinica SIL" w:cs="Abyssinica SIL"/>
        </w:rPr>
        <w:t>ኑአ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4325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4325" w:rsidRPr="002F245E">
        <w:rPr>
          <w:rFonts w:ascii="Abyssinica SIL" w:hAnsi="Abyssinica SIL" w:cs="Abyssinica SIL"/>
        </w:rPr>
        <w:t>አበዊክሙ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4325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4325" w:rsidRPr="002F245E">
        <w:rPr>
          <w:rFonts w:ascii="Abyssinica SIL" w:hAnsi="Abyssinica SIL" w:cs="Abyssinica SIL"/>
        </w:rPr>
        <w:t>ገሠጽዎሙ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4325" w:rsidRPr="002F245E">
        <w:rPr>
          <w:rFonts w:ascii="Abyssinica SIL" w:hAnsi="Abyssinica SIL" w:cs="Abyssinica SIL"/>
        </w:rPr>
        <w:t>ነቢያት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4325" w:rsidRPr="002F245E">
        <w:rPr>
          <w:rFonts w:ascii="Abyssinica SIL" w:hAnsi="Abyssinica SIL" w:cs="Abyssinica SIL"/>
        </w:rPr>
        <w:t>ቀደምት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4325" w:rsidRPr="002F245E">
        <w:rPr>
          <w:rFonts w:ascii="Abyssinica SIL" w:hAnsi="Abyssinica SIL" w:cs="Abyssinica SIL"/>
        </w:rPr>
        <w:t>ወይቤ</w:t>
      </w:r>
      <w:r w:rsidR="00AD13AD" w:rsidRPr="002F245E">
        <w:rPr>
          <w:rFonts w:ascii="Abyssinica SIL" w:hAnsi="Abyssinica SIL" w:cs="Abyssinica SIL"/>
        </w:rPr>
        <w:t>ልዎሙ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13AD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13AD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13AD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13AD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13AD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AD13AD" w:rsidRPr="002F245E">
        <w:rPr>
          <w:rFonts w:ascii="Abyssinica SIL" w:hAnsi="Abyssinica SIL" w:cs="Abyssinica SIL"/>
        </w:rPr>
        <w:t>ተመየጡ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13AD" w:rsidRPr="002F245E">
        <w:rPr>
          <w:rFonts w:ascii="Abyssinica SIL" w:hAnsi="Abyssinica SIL" w:cs="Abyssinica SIL"/>
        </w:rPr>
        <w:t>እምፍኖትክሙ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13AD" w:rsidRPr="002F245E">
        <w:rPr>
          <w:rFonts w:ascii="Abyssinica SIL" w:hAnsi="Abyssinica SIL" w:cs="Abyssinica SIL"/>
        </w:rPr>
        <w:t>እኩይ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13AD" w:rsidRPr="002F245E">
        <w:rPr>
          <w:rFonts w:ascii="Abyssinica SIL" w:hAnsi="Abyssinica SIL" w:cs="Abyssinica SIL"/>
        </w:rPr>
        <w:t>ወእምእከየ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95BE9" w:rsidRPr="002F245E">
        <w:rPr>
          <w:rFonts w:ascii="Abyssinica SIL" w:hAnsi="Abyssinica SIL" w:cs="Abyssinica SIL"/>
        </w:rPr>
        <w:t>ምግባሪክሙ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A95BE9" w:rsidRPr="002F245E">
        <w:rPr>
          <w:rFonts w:ascii="Abyssinica SIL" w:hAnsi="Abyssinica SIL" w:cs="Abyssinica SIL"/>
        </w:rPr>
        <w:t>ወዐበዩ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95BE9" w:rsidRPr="002F245E">
        <w:rPr>
          <w:rFonts w:ascii="Abyssinica SIL" w:hAnsi="Abyssinica SIL" w:cs="Abyssinica SIL"/>
        </w:rPr>
        <w:t>ሰሚዖትየ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95BE9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95BE9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95BE9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95BE9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F65BE3" w:rsidRPr="00431A31">
        <w:rPr>
          <w:rFonts w:ascii="Abyssinica SIL" w:hAnsi="Abyssinica SIL" w:cs="Abyssinica SIL"/>
          <w:lang w:val="en-GB"/>
        </w:rPr>
        <w:t xml:space="preserve">5 </w:t>
      </w:r>
      <w:proofErr w:type="spellStart"/>
      <w:r w:rsidR="00A95BE9" w:rsidRPr="002F245E">
        <w:rPr>
          <w:rFonts w:ascii="Abyssinica SIL" w:hAnsi="Abyssinica SIL" w:cs="Abyssinica SIL"/>
        </w:rPr>
        <w:t>አይቴ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95BE9" w:rsidRPr="002F245E">
        <w:rPr>
          <w:rFonts w:ascii="Abyssinica SIL" w:hAnsi="Abyssinica SIL" w:cs="Abyssinica SIL"/>
        </w:rPr>
        <w:t>ነቢያቲክሙ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39DE" w:rsidRPr="002F245E">
        <w:rPr>
          <w:rFonts w:ascii="Abyssinica SIL" w:hAnsi="Abyssinica SIL" w:cs="Abyssinica SIL"/>
        </w:rPr>
        <w:t>ወአበዊክሙ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39DE" w:rsidRPr="002F245E">
        <w:rPr>
          <w:rFonts w:ascii="Abyssinica SIL" w:hAnsi="Abyssinica SIL" w:cs="Abyssinica SIL"/>
        </w:rPr>
        <w:t>ቦኑ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2C55C2DB" w14:textId="6A198088" w:rsidR="00910208" w:rsidRDefault="00910208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114r)</w:t>
      </w:r>
    </w:p>
    <w:p w14:paraId="5DC528EC" w14:textId="6FBFCE2F" w:rsidR="00910208" w:rsidRDefault="00910208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09CBC1E6" w14:textId="6814F55F" w:rsidR="00910208" w:rsidRPr="00431A31" w:rsidRDefault="00E039DE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2F245E">
        <w:rPr>
          <w:rFonts w:ascii="Abyssinica SIL" w:hAnsi="Abyssinica SIL" w:cs="Abyssinica SIL"/>
        </w:rPr>
        <w:t>ለዓለም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የሐይዉ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817790" w:rsidRPr="00431A31">
        <w:rPr>
          <w:rFonts w:ascii="Abyssinica SIL" w:hAnsi="Abyssinica SIL" w:cs="Abyssinica SIL"/>
          <w:lang w:val="en-GB"/>
        </w:rPr>
        <w:t xml:space="preserve">6 </w:t>
      </w:r>
      <w:proofErr w:type="spellStart"/>
      <w:r w:rsidRPr="002F245E">
        <w:rPr>
          <w:rFonts w:ascii="Abyssinica SIL" w:hAnsi="Abyssinica SIL" w:cs="Abyssinica SIL"/>
        </w:rPr>
        <w:t>ወይእዜኒ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ተወክፉ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ቃልየ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ወሕግየ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ዘ</w:t>
      </w:r>
      <w:r w:rsidR="00DB6A3F" w:rsidRPr="002F245E">
        <w:rPr>
          <w:rFonts w:ascii="Abyssinica SIL" w:hAnsi="Abyssinica SIL" w:cs="Abyssinica SIL"/>
        </w:rPr>
        <w:t>አዘዝኩ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A3F" w:rsidRPr="002F245E">
        <w:rPr>
          <w:rFonts w:ascii="Abyssinica SIL" w:hAnsi="Abyssinica SIL" w:cs="Abyssinica SIL"/>
        </w:rPr>
        <w:t>በመንፈስየ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A3F" w:rsidRPr="002F245E">
        <w:rPr>
          <w:rFonts w:ascii="Abyssinica SIL" w:hAnsi="Abyssinica SIL" w:cs="Abyssinica SIL"/>
        </w:rPr>
        <w:t>ለአግብርትየ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A3F" w:rsidRPr="002F245E">
        <w:rPr>
          <w:rFonts w:ascii="Abyssinica SIL" w:hAnsi="Abyssinica SIL" w:cs="Abyssinica SIL"/>
        </w:rPr>
        <w:t>ነቢያት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A3F" w:rsidRPr="002F245E">
        <w:rPr>
          <w:rFonts w:ascii="Abyssinica SIL" w:hAnsi="Abyssinica SIL" w:cs="Abyssinica SIL"/>
        </w:rPr>
        <w:t>ቀደምት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A3F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A3F" w:rsidRPr="002F245E">
        <w:rPr>
          <w:rFonts w:ascii="Abyssinica SIL" w:hAnsi="Abyssinica SIL" w:cs="Abyssinica SIL"/>
        </w:rPr>
        <w:t>ረከብዎሙ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A3F" w:rsidRPr="002F245E">
        <w:rPr>
          <w:rFonts w:ascii="Abyssinica SIL" w:hAnsi="Abyssinica SIL" w:cs="Abyssinica SIL"/>
        </w:rPr>
        <w:t>ለአበዊክሙ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DB6A3F" w:rsidRPr="002F245E">
        <w:rPr>
          <w:rFonts w:ascii="Abyssinica SIL" w:hAnsi="Abyssinica SIL" w:cs="Abyssinica SIL"/>
        </w:rPr>
        <w:t>ወተሠጥ</w:t>
      </w:r>
      <w:r w:rsidR="00F12FB0" w:rsidRPr="002F245E">
        <w:rPr>
          <w:rFonts w:ascii="Abyssinica SIL" w:hAnsi="Abyssinica SIL" w:cs="Abyssinica SIL"/>
        </w:rPr>
        <w:t>ውዎሙ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12FB0" w:rsidRPr="002F245E">
        <w:rPr>
          <w:rFonts w:ascii="Abyssinica SIL" w:hAnsi="Abyssinica SIL" w:cs="Abyssinica SIL"/>
        </w:rPr>
        <w:t>ወይቤልዎሙ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12FB0" w:rsidRPr="002F245E">
        <w:rPr>
          <w:rFonts w:ascii="Abyssinica SIL" w:hAnsi="Abyssinica SIL" w:cs="Abyssinica SIL"/>
        </w:rPr>
        <w:t>በከመ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12FB0" w:rsidRPr="002F245E">
        <w:rPr>
          <w:rFonts w:ascii="Abyssinica SIL" w:hAnsi="Abyssinica SIL" w:cs="Abyssinica SIL"/>
        </w:rPr>
        <w:t>ነበበ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ይግበር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ላዕሌነ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በከመ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ፍናዊነ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ወበከመ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ጌጋይነ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ከማሁ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ይግበር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252E8" w:rsidRPr="002F245E">
        <w:rPr>
          <w:rFonts w:ascii="Abyssinica SIL" w:hAnsi="Abyssinica SIL" w:cs="Abyssinica SIL"/>
        </w:rPr>
        <w:t>ላዕሌነ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35417F" w:rsidRPr="00431A31">
        <w:rPr>
          <w:rFonts w:ascii="Abyssinica SIL" w:hAnsi="Abyssinica SIL" w:cs="Abyssinica SIL"/>
          <w:lang w:val="en-GB"/>
        </w:rPr>
        <w:t xml:space="preserve">7 </w:t>
      </w:r>
      <w:proofErr w:type="spellStart"/>
      <w:r w:rsidR="00AE57C4" w:rsidRPr="002F245E">
        <w:rPr>
          <w:rFonts w:ascii="Abyssinica SIL" w:hAnsi="Abyssinica SIL" w:cs="Abyssinica SIL"/>
        </w:rPr>
        <w:t>ወአመ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E57C4" w:rsidRPr="002F245E">
        <w:rPr>
          <w:rFonts w:ascii="Abyssinica SIL" w:hAnsi="Abyssinica SIL" w:cs="Abyssinica SIL"/>
        </w:rPr>
        <w:t>ተሱዑ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E57C4" w:rsidRPr="002F245E">
        <w:rPr>
          <w:rFonts w:ascii="Abyssinica SIL" w:hAnsi="Abyssinica SIL" w:cs="Abyssinica SIL"/>
        </w:rPr>
        <w:t>ለጽልመት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E57C4" w:rsidRPr="00431A31">
        <w:rPr>
          <w:rFonts w:ascii="Abyssinica SIL" w:hAnsi="Abyssinica SIL" w:cs="Abyssinica SIL"/>
          <w:lang w:val="en-GB"/>
        </w:rPr>
        <w:t>‹[</w:t>
      </w:r>
      <w:r w:rsidR="00AE57C4" w:rsidRPr="002F245E">
        <w:rPr>
          <w:rFonts w:ascii="Abyssinica SIL" w:hAnsi="Abyssinica SIL" w:cs="Abyssinica SIL"/>
        </w:rPr>
        <w:t>በ፳ወ</w:t>
      </w:r>
      <w:proofErr w:type="gramStart"/>
      <w:r w:rsidR="00AE57C4" w:rsidRPr="002F245E">
        <w:rPr>
          <w:rFonts w:ascii="Abyssinica SIL" w:hAnsi="Abyssinica SIL" w:cs="Abyssinica SIL"/>
        </w:rPr>
        <w:t>፬</w:t>
      </w:r>
      <w:r w:rsidR="00AE57C4" w:rsidRPr="00431A31">
        <w:rPr>
          <w:rFonts w:ascii="Abyssinica SIL" w:hAnsi="Abyssinica SIL" w:cs="Abyssinica SIL"/>
          <w:lang w:val="en-GB"/>
        </w:rPr>
        <w:t>]</w:t>
      </w:r>
      <w:r w:rsidR="00431A31">
        <w:rPr>
          <w:rFonts w:ascii="Abyssinica SIL" w:hAnsi="Abyssinica SIL" w:cs="Abyssinica SIL"/>
        </w:rPr>
        <w:t>፡</w:t>
      </w:r>
      <w:proofErr w:type="gramEnd"/>
      <w:r w:rsidR="00431A31">
        <w:rPr>
          <w:rFonts w:ascii="Abyssinica SIL" w:hAnsi="Abyssinica SIL" w:cs="Abyssinica SIL"/>
        </w:rPr>
        <w:t xml:space="preserve"> </w:t>
      </w:r>
      <w:proofErr w:type="spellStart"/>
      <w:r w:rsidR="00605F6E" w:rsidRPr="002F245E">
        <w:rPr>
          <w:rFonts w:ascii="Abyssinica SIL" w:hAnsi="Abyssinica SIL" w:cs="Abyssinica SIL"/>
        </w:rPr>
        <w:t>ዕለት</w:t>
      </w:r>
      <w:proofErr w:type="spellEnd"/>
      <w:r w:rsidR="00605F6E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r w:rsidR="00461ADD" w:rsidRPr="002F245E">
        <w:rPr>
          <w:rFonts w:ascii="Abyssinica SIL" w:hAnsi="Abyssinica SIL" w:cs="Abyssinica SIL"/>
        </w:rPr>
        <w:t>በ፲ወ፩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1ADD" w:rsidRPr="002F245E">
        <w:rPr>
          <w:rFonts w:ascii="Abyssinica SIL" w:hAnsi="Abyssinica SIL" w:cs="Abyssinica SIL"/>
        </w:rPr>
        <w:t>ወርኅ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1ADD" w:rsidRPr="002F245E">
        <w:rPr>
          <w:rFonts w:ascii="Abyssinica SIL" w:hAnsi="Abyssinica SIL" w:cs="Abyssinica SIL"/>
        </w:rPr>
        <w:t>ወወርኁ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1ADD" w:rsidRPr="002F245E">
        <w:rPr>
          <w:rFonts w:ascii="Abyssinica SIL" w:hAnsi="Abyssinica SIL" w:cs="Abyssinica SIL"/>
        </w:rPr>
        <w:t>ሳባጥ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61ADD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461ADD" w:rsidRPr="002F245E">
        <w:rPr>
          <w:rFonts w:ascii="Abyssinica SIL" w:hAnsi="Abyssinica SIL" w:cs="Abyssinica SIL"/>
        </w:rPr>
        <w:t>ዘውእቱ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03C0" w:rsidRPr="002F245E">
        <w:rPr>
          <w:rFonts w:ascii="Abyssinica SIL" w:hAnsi="Abyssinica SIL" w:cs="Abyssinica SIL"/>
        </w:rPr>
        <w:t>የካቲት</w:t>
      </w:r>
      <w:proofErr w:type="spellEnd"/>
      <w:r w:rsidR="00A103C0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03C0" w:rsidRPr="002F245E">
        <w:rPr>
          <w:rFonts w:ascii="Abyssinica SIL" w:hAnsi="Abyssinica SIL" w:cs="Abyssinica SIL"/>
        </w:rPr>
        <w:t>በካልእ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03C0" w:rsidRPr="002F245E">
        <w:rPr>
          <w:rFonts w:ascii="Abyssinica SIL" w:hAnsi="Abyssinica SIL" w:cs="Abyssinica SIL"/>
        </w:rPr>
        <w:t>ዓመተ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03C0" w:rsidRPr="002F245E">
        <w:rPr>
          <w:rFonts w:ascii="Abyssinica SIL" w:hAnsi="Abyssinica SIL" w:cs="Abyssinica SIL"/>
        </w:rPr>
        <w:t>መንግሥቱ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03C0" w:rsidRPr="002F245E">
        <w:rPr>
          <w:rFonts w:ascii="Abyssinica SIL" w:hAnsi="Abyssinica SIL" w:cs="Abyssinica SIL"/>
        </w:rPr>
        <w:t>ለዳርዮስ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1255" w:rsidRPr="002F245E">
        <w:rPr>
          <w:rFonts w:ascii="Abyssinica SIL" w:hAnsi="Abyssinica SIL" w:cs="Abyssinica SIL"/>
        </w:rPr>
        <w:t>ኮነ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1255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1255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1255" w:rsidRPr="002F245E">
        <w:rPr>
          <w:rFonts w:ascii="Abyssinica SIL" w:hAnsi="Abyssinica SIL" w:cs="Abyssinica SIL"/>
        </w:rPr>
        <w:t>ኀበ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1255" w:rsidRPr="002F245E">
        <w:rPr>
          <w:rFonts w:ascii="Abyssinica SIL" w:hAnsi="Abyssinica SIL" w:cs="Abyssinica SIL"/>
        </w:rPr>
        <w:t>ዘካርያስ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1255" w:rsidRPr="002F245E">
        <w:rPr>
          <w:rFonts w:ascii="Abyssinica SIL" w:hAnsi="Abyssinica SIL" w:cs="Abyssinica SIL"/>
        </w:rPr>
        <w:t>ወልደ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1255" w:rsidRPr="002F245E">
        <w:rPr>
          <w:rFonts w:ascii="Abyssinica SIL" w:hAnsi="Abyssinica SIL" w:cs="Abyssinica SIL"/>
        </w:rPr>
        <w:t>በራክዩ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1255" w:rsidRPr="002F245E">
        <w:rPr>
          <w:rFonts w:ascii="Abyssinica SIL" w:hAnsi="Abyssinica SIL" w:cs="Abyssinica SIL"/>
        </w:rPr>
        <w:t>ወልደ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1255" w:rsidRPr="002F245E">
        <w:rPr>
          <w:rFonts w:ascii="Abyssinica SIL" w:hAnsi="Abyssinica SIL" w:cs="Abyssinica SIL"/>
        </w:rPr>
        <w:t>ሐ</w:t>
      </w:r>
      <w:r w:rsidR="00F74399" w:rsidRPr="002F245E">
        <w:rPr>
          <w:rFonts w:ascii="Abyssinica SIL" w:hAnsi="Abyssinica SIL" w:cs="Abyssinica SIL"/>
        </w:rPr>
        <w:t>ዶ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49EC" w:rsidRPr="002F245E">
        <w:rPr>
          <w:rFonts w:ascii="Abyssinica SIL" w:hAnsi="Abyssinica SIL" w:cs="Abyssinica SIL"/>
        </w:rPr>
        <w:t>ነቢይ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49EC" w:rsidRPr="002F245E">
        <w:rPr>
          <w:rFonts w:ascii="Abyssinica SIL" w:hAnsi="Abyssinica SIL" w:cs="Abyssinica SIL"/>
        </w:rPr>
        <w:t>ወይቤ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57CFD" w:rsidRPr="00431A31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0E49EC" w:rsidRPr="002F245E">
        <w:rPr>
          <w:rFonts w:ascii="Abyssinica SIL" w:hAnsi="Abyssinica SIL" w:cs="Abyssinica SIL"/>
        </w:rPr>
        <w:t>ርኢኩ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49EC" w:rsidRPr="002F245E">
        <w:rPr>
          <w:rFonts w:ascii="Abyssinica SIL" w:hAnsi="Abyssinica SIL" w:cs="Abyssinica SIL"/>
        </w:rPr>
        <w:t>በሌሊት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49EC" w:rsidRPr="002F245E">
        <w:rPr>
          <w:rFonts w:ascii="Abyssinica SIL" w:hAnsi="Abyssinica SIL" w:cs="Abyssinica SIL"/>
        </w:rPr>
        <w:t>ብእሴ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49EC" w:rsidRPr="002F245E">
        <w:rPr>
          <w:rFonts w:ascii="Abyssinica SIL" w:hAnsi="Abyssinica SIL" w:cs="Abyssinica SIL"/>
        </w:rPr>
        <w:t>ይፄዓን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49EC" w:rsidRPr="002F245E">
        <w:rPr>
          <w:rFonts w:ascii="Abyssinica SIL" w:hAnsi="Abyssinica SIL" w:cs="Abyssinica SIL"/>
        </w:rPr>
        <w:t>ዲበ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90E31" w:rsidRPr="00431A31">
        <w:rPr>
          <w:rFonts w:ascii="Abyssinica SIL" w:hAnsi="Abyssinica SIL" w:cs="Abyssinica SIL"/>
          <w:lang w:val="en-GB"/>
        </w:rPr>
        <w:t>[</w:t>
      </w:r>
      <w:proofErr w:type="spellStart"/>
      <w:r w:rsidR="000E49EC" w:rsidRPr="002F245E">
        <w:rPr>
          <w:rFonts w:ascii="Abyssinica SIL" w:hAnsi="Abyssinica SIL" w:cs="Abyssinica SIL"/>
        </w:rPr>
        <w:t>አፈረ</w:t>
      </w:r>
      <w:proofErr w:type="spellEnd"/>
      <w:r w:rsidR="00890E31" w:rsidRPr="00431A31">
        <w:rPr>
          <w:rFonts w:ascii="Abyssinica SIL" w:hAnsi="Abyssinica SIL" w:cs="Abyssinica SIL"/>
          <w:lang w:val="en-GB"/>
        </w:rPr>
        <w:t>]</w:t>
      </w:r>
      <w:r w:rsidR="000E49EC" w:rsidRPr="002F245E">
        <w:rPr>
          <w:rFonts w:ascii="Abyssinica SIL" w:hAnsi="Abyssinica SIL" w:cs="Abyssinica SIL"/>
        </w:rPr>
        <w:t>ስ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90E31" w:rsidRPr="002F245E">
        <w:rPr>
          <w:rFonts w:ascii="Abyssinica SIL" w:hAnsi="Abyssinica SIL" w:cs="Abyssinica SIL"/>
        </w:rPr>
        <w:t>ቀይሕ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90E31" w:rsidRPr="002F245E">
        <w:rPr>
          <w:rFonts w:ascii="Abyssinica SIL" w:hAnsi="Abyssinica SIL" w:cs="Abyssinica SIL"/>
        </w:rPr>
        <w:t>ወይቀውም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90E31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90E31" w:rsidRPr="002F245E">
        <w:rPr>
          <w:rFonts w:ascii="Abyssinica SIL" w:hAnsi="Abyssinica SIL" w:cs="Abyssinica SIL"/>
        </w:rPr>
        <w:t>፪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90E31" w:rsidRPr="002F245E">
        <w:rPr>
          <w:rFonts w:ascii="Abyssinica SIL" w:hAnsi="Abyssinica SIL" w:cs="Abyssinica SIL"/>
        </w:rPr>
        <w:t>አእዋም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90E31" w:rsidRPr="002F245E">
        <w:rPr>
          <w:rFonts w:ascii="Abyssinica SIL" w:hAnsi="Abyssinica SIL" w:cs="Abyssinica SIL"/>
        </w:rPr>
        <w:t>ዘአዴሽም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90E31" w:rsidRPr="002F245E">
        <w:rPr>
          <w:rFonts w:ascii="Abyssinica SIL" w:hAnsi="Abyssinica SIL" w:cs="Abyssinica SIL"/>
        </w:rPr>
        <w:t>ዘቦ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90E31" w:rsidRPr="002F245E">
        <w:rPr>
          <w:rFonts w:ascii="Abyssinica SIL" w:hAnsi="Abyssinica SIL" w:cs="Abyssinica SIL"/>
        </w:rPr>
        <w:t>ጽላሎት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46EA" w:rsidRPr="002F245E">
        <w:rPr>
          <w:rFonts w:ascii="Abyssinica SIL" w:hAnsi="Abyssinica SIL" w:cs="Abyssinica SIL"/>
        </w:rPr>
        <w:t>ወድኅሬሁ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46EA" w:rsidRPr="002F245E">
        <w:rPr>
          <w:rFonts w:ascii="Abyssinica SIL" w:hAnsi="Abyssinica SIL" w:cs="Abyssinica SIL"/>
        </w:rPr>
        <w:t>አፍራስ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46EA" w:rsidRPr="002F245E">
        <w:rPr>
          <w:rFonts w:ascii="Abyssinica SIL" w:hAnsi="Abyssinica SIL" w:cs="Abyssinica SIL"/>
        </w:rPr>
        <w:t>ቀይሐን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46EA" w:rsidRPr="002F245E">
        <w:rPr>
          <w:rFonts w:ascii="Abyssinica SIL" w:hAnsi="Abyssinica SIL" w:cs="Abyssinica SIL"/>
        </w:rPr>
        <w:t>ወጸሊማን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46EA" w:rsidRPr="002F245E">
        <w:rPr>
          <w:rFonts w:ascii="Abyssinica SIL" w:hAnsi="Abyssinica SIL" w:cs="Abyssinica SIL"/>
        </w:rPr>
        <w:t>ወኰሳኵ</w:t>
      </w:r>
      <w:r w:rsidR="00461127" w:rsidRPr="002F245E">
        <w:rPr>
          <w:rFonts w:ascii="Abyssinica SIL" w:hAnsi="Abyssinica SIL" w:cs="Abyssinica SIL"/>
        </w:rPr>
        <w:t>ሳን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1127" w:rsidRPr="002F245E">
        <w:rPr>
          <w:rFonts w:ascii="Abyssinica SIL" w:hAnsi="Abyssinica SIL" w:cs="Abyssinica SIL"/>
        </w:rPr>
        <w:t>ወፀዓድዒዳን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9A0B9F" w:rsidRPr="00431A31">
        <w:rPr>
          <w:rFonts w:ascii="Abyssinica SIL" w:hAnsi="Abyssinica SIL" w:cs="Abyssinica SIL"/>
          <w:lang w:val="en-GB"/>
        </w:rPr>
        <w:t xml:space="preserve">9 </w:t>
      </w:r>
      <w:proofErr w:type="spellStart"/>
      <w:r w:rsidR="00461127" w:rsidRPr="002F245E">
        <w:rPr>
          <w:rFonts w:ascii="Abyssinica SIL" w:hAnsi="Abyssinica SIL" w:cs="Abyssinica SIL"/>
        </w:rPr>
        <w:t>ወእቤሎ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1127" w:rsidRPr="002F245E">
        <w:rPr>
          <w:rFonts w:ascii="Abyssinica SIL" w:hAnsi="Abyssinica SIL" w:cs="Abyssinica SIL"/>
        </w:rPr>
        <w:t>ምንትኑ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61127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461127" w:rsidRPr="002F245E">
        <w:rPr>
          <w:rFonts w:ascii="Abyssinica SIL" w:hAnsi="Abyssinica SIL" w:cs="Abyssinica SIL"/>
        </w:rPr>
        <w:t>እሉ</w:t>
      </w:r>
      <w:proofErr w:type="spellEnd"/>
      <w:r w:rsidR="00461127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1127" w:rsidRPr="002F245E">
        <w:rPr>
          <w:rFonts w:ascii="Abyssinica SIL" w:hAnsi="Abyssinica SIL" w:cs="Abyssinica SIL"/>
        </w:rPr>
        <w:t>እግዚኦ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461127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1127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1127" w:rsidRPr="002F245E">
        <w:rPr>
          <w:rFonts w:ascii="Abyssinica SIL" w:hAnsi="Abyssinica SIL" w:cs="Abyssinica SIL"/>
        </w:rPr>
        <w:t>ዘይትናገረ</w:t>
      </w:r>
      <w:r w:rsidR="006F1C30" w:rsidRPr="002F245E">
        <w:rPr>
          <w:rFonts w:ascii="Abyssinica SIL" w:hAnsi="Abyssinica SIL" w:cs="Abyssinica SIL"/>
        </w:rPr>
        <w:t>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1C30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1C30" w:rsidRPr="002F245E">
        <w:rPr>
          <w:rFonts w:ascii="Abyssinica SIL" w:hAnsi="Abyssinica SIL" w:cs="Abyssinica SIL"/>
        </w:rPr>
        <w:t>እነግረከ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F1C30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6F1C30" w:rsidRPr="002F245E">
        <w:rPr>
          <w:rFonts w:ascii="Abyssinica SIL" w:hAnsi="Abyssinica SIL" w:cs="Abyssinica SIL"/>
        </w:rPr>
        <w:t>ከመ</w:t>
      </w:r>
      <w:proofErr w:type="spellEnd"/>
      <w:r w:rsidR="006F1C30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1C30" w:rsidRPr="002F245E">
        <w:rPr>
          <w:rFonts w:ascii="Abyssinica SIL" w:hAnsi="Abyssinica SIL" w:cs="Abyssinica SIL"/>
        </w:rPr>
        <w:t>ምንት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F1C30" w:rsidRPr="00431A31">
        <w:rPr>
          <w:rFonts w:ascii="Abyssinica SIL" w:hAnsi="Abyssinica SIL" w:cs="Abyssinica SIL"/>
          <w:lang w:val="en-GB"/>
        </w:rPr>
        <w:t>‹</w:t>
      </w:r>
      <w:r w:rsidR="006F1C30" w:rsidRPr="002F245E">
        <w:rPr>
          <w:rFonts w:ascii="Abyssinica SIL" w:hAnsi="Abyssinica SIL" w:cs="Abyssinica SIL"/>
        </w:rPr>
        <w:t>እ</w:t>
      </w:r>
      <w:r w:rsidR="006F1C30" w:rsidRPr="00431A31">
        <w:rPr>
          <w:rFonts w:ascii="Abyssinica SIL" w:hAnsi="Abyssinica SIL" w:cs="Abyssinica SIL"/>
          <w:lang w:val="en-GB"/>
        </w:rPr>
        <w:t>›</w:t>
      </w:r>
      <w:r w:rsidR="006F1C30" w:rsidRPr="002F245E">
        <w:rPr>
          <w:rFonts w:ascii="Abyssinica SIL" w:hAnsi="Abyssinica SIL" w:cs="Abyssinica SIL"/>
        </w:rPr>
        <w:t>ሙ</w:t>
      </w:r>
      <w:r w:rsidR="006F1C30" w:rsidRPr="00431A31">
        <w:rPr>
          <w:rFonts w:ascii="Abyssinica SIL" w:hAnsi="Abyssinica SIL" w:cs="Abyssinica SIL"/>
          <w:lang w:val="en-GB"/>
        </w:rPr>
        <w:t>‹</w:t>
      </w:r>
      <w:r w:rsidR="006F1C30" w:rsidRPr="002F245E">
        <w:rPr>
          <w:rFonts w:ascii="Abyssinica SIL" w:hAnsi="Abyssinica SIL" w:cs="Abyssinica SIL"/>
        </w:rPr>
        <w:t>ን</w:t>
      </w:r>
      <w:r w:rsidR="006F1C30" w:rsidRPr="00431A31">
        <w:rPr>
          <w:rFonts w:ascii="Abyssinica SIL" w:hAnsi="Abyssinica SIL" w:cs="Abyssinica SIL"/>
          <w:lang w:val="en-GB"/>
        </w:rPr>
        <w:t>›</w:t>
      </w:r>
      <w:r w:rsidR="006F1C30" w:rsidRPr="002F245E">
        <w:rPr>
          <w:rFonts w:ascii="Abyssinica SIL" w:hAnsi="Abyssinica SIL" w:cs="Abyssinica SIL"/>
        </w:rPr>
        <w:t>ቱ</w:t>
      </w:r>
      <w:r w:rsidR="00431A31">
        <w:rPr>
          <w:rFonts w:ascii="Abyssinica SIL" w:hAnsi="Abyssinica SIL" w:cs="Abyssinica SIL"/>
        </w:rPr>
        <w:t xml:space="preserve">፡ </w:t>
      </w:r>
      <w:r w:rsidR="006967F0" w:rsidRPr="00431A31">
        <w:rPr>
          <w:rFonts w:ascii="Abyssinica SIL" w:hAnsi="Abyssinica SIL" w:cs="Abyssinica SIL"/>
          <w:lang w:val="en-GB"/>
        </w:rPr>
        <w:t xml:space="preserve">10 </w:t>
      </w:r>
      <w:proofErr w:type="spellStart"/>
      <w:r w:rsidR="006F1C30" w:rsidRPr="002F245E">
        <w:rPr>
          <w:rFonts w:ascii="Abyssinica SIL" w:hAnsi="Abyssinica SIL" w:cs="Abyssinica SIL"/>
        </w:rPr>
        <w:t>ወተሠጥወ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ብእሲ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F0168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2F0168" w:rsidRPr="002F245E">
        <w:rPr>
          <w:rFonts w:ascii="Abyssinica SIL" w:hAnsi="Abyssinica SIL" w:cs="Abyssinica SIL"/>
        </w:rPr>
        <w:t>ዘይቀውም</w:t>
      </w:r>
      <w:proofErr w:type="spellEnd"/>
      <w:r w:rsidR="002F0168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F0168" w:rsidRPr="002F245E">
        <w:rPr>
          <w:rFonts w:ascii="Abyssinica SIL" w:hAnsi="Abyssinica SIL" w:cs="Abyssinica SIL"/>
        </w:rPr>
        <w:t>፪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አእዋም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ዘአዴሽም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አድባር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እሙንቱ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ፈነወ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ይዑድዋ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ለምድር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F1282E" w:rsidRPr="00431A31">
        <w:rPr>
          <w:rFonts w:ascii="Abyssinica SIL" w:hAnsi="Abyssinica SIL" w:cs="Abyssinica SIL"/>
          <w:lang w:val="en-GB"/>
        </w:rPr>
        <w:t xml:space="preserve">11 </w:t>
      </w:r>
      <w:proofErr w:type="spellStart"/>
      <w:r w:rsidR="002F0168" w:rsidRPr="002F245E">
        <w:rPr>
          <w:rFonts w:ascii="Abyssinica SIL" w:hAnsi="Abyssinica SIL" w:cs="Abyssinica SIL"/>
        </w:rPr>
        <w:t>ወተሠጥውዎ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0168" w:rsidRPr="002F245E">
        <w:rPr>
          <w:rFonts w:ascii="Abyssinica SIL" w:hAnsi="Abyssinica SIL" w:cs="Abyssinica SIL"/>
        </w:rPr>
        <w:t>ለመ</w:t>
      </w:r>
      <w:r w:rsidR="00F82870" w:rsidRPr="002F245E">
        <w:rPr>
          <w:rFonts w:ascii="Abyssinica SIL" w:hAnsi="Abyssinica SIL" w:cs="Abyssinica SIL"/>
        </w:rPr>
        <w:t>ልአከ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870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870" w:rsidRPr="002F245E">
        <w:rPr>
          <w:rFonts w:ascii="Abyssinica SIL" w:hAnsi="Abyssinica SIL" w:cs="Abyssinica SIL"/>
        </w:rPr>
        <w:t>ዘይቀውም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870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F82870" w:rsidRPr="002F245E">
        <w:rPr>
          <w:rFonts w:ascii="Abyssinica SIL" w:hAnsi="Abyssinica SIL" w:cs="Abyssinica SIL"/>
        </w:rPr>
        <w:t>፪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870" w:rsidRPr="002F245E">
        <w:rPr>
          <w:rFonts w:ascii="Abyssinica SIL" w:hAnsi="Abyssinica SIL" w:cs="Abyssinica SIL"/>
        </w:rPr>
        <w:t>አእዋም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870" w:rsidRPr="002F245E">
        <w:rPr>
          <w:rFonts w:ascii="Abyssinica SIL" w:hAnsi="Abyssinica SIL" w:cs="Abyssinica SIL"/>
        </w:rPr>
        <w:t>ወይቤሉ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870" w:rsidRPr="002F245E">
        <w:rPr>
          <w:rFonts w:ascii="Abyssinica SIL" w:hAnsi="Abyssinica SIL" w:cs="Abyssinica SIL"/>
        </w:rPr>
        <w:t>አድነ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870" w:rsidRPr="002F245E">
        <w:rPr>
          <w:rFonts w:ascii="Abyssinica SIL" w:hAnsi="Abyssinica SIL" w:cs="Abyssinica SIL"/>
        </w:rPr>
        <w:t>ኵላ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870" w:rsidRPr="002F245E">
        <w:rPr>
          <w:rFonts w:ascii="Abyssinica SIL" w:hAnsi="Abyssinica SIL" w:cs="Abyssinica SIL"/>
        </w:rPr>
        <w:t>ምድረ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F82870" w:rsidRPr="002F245E">
        <w:rPr>
          <w:rFonts w:ascii="Abyssinica SIL" w:hAnsi="Abyssinica SIL" w:cs="Abyssinica SIL"/>
        </w:rPr>
        <w:t>ወናሁ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870" w:rsidRPr="002F245E">
        <w:rPr>
          <w:rFonts w:ascii="Abyssinica SIL" w:hAnsi="Abyssinica SIL" w:cs="Abyssinica SIL"/>
        </w:rPr>
        <w:t>ኵላ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16EDC4E5" w14:textId="50D99F92" w:rsidR="00910208" w:rsidRPr="00431A31" w:rsidRDefault="00910208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431A31">
        <w:rPr>
          <w:rFonts w:ascii="Abyssinica SIL" w:hAnsi="Abyssinica SIL" w:cs="Abyssinica SIL"/>
          <w:lang w:val="en-GB"/>
        </w:rPr>
        <w:t xml:space="preserve">(col. 2) </w:t>
      </w:r>
    </w:p>
    <w:p w14:paraId="0A5EE0BE" w14:textId="27B994E5" w:rsidR="00910208" w:rsidRDefault="00853455" w:rsidP="00910208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ትነብር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ወታረምም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F1282E" w:rsidRPr="00431A31">
        <w:rPr>
          <w:rFonts w:ascii="Abyssinica SIL" w:hAnsi="Abyssinica SIL" w:cs="Abyssinica SIL"/>
          <w:lang w:val="en-GB"/>
        </w:rPr>
        <w:t xml:space="preserve">12 </w:t>
      </w:r>
      <w:proofErr w:type="spellStart"/>
      <w:r w:rsidRPr="002F245E">
        <w:rPr>
          <w:rFonts w:ascii="Abyssinica SIL" w:hAnsi="Abyssinica SIL" w:cs="Abyssinica SIL"/>
        </w:rPr>
        <w:t>ወተሠጥወ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መልአከ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4EA0" w:rsidRPr="002F245E">
        <w:rPr>
          <w:rFonts w:ascii="Abyssinica SIL" w:hAnsi="Abyssinica SIL" w:cs="Abyssinica SIL"/>
        </w:rPr>
        <w:t>ወይቤ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4EA0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4EA0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4EA0" w:rsidRPr="002F245E">
        <w:rPr>
          <w:rFonts w:ascii="Abyssinica SIL" w:hAnsi="Abyssinica SIL" w:cs="Abyssinica SIL"/>
        </w:rPr>
        <w:t>ትመልክ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A14EA0" w:rsidRPr="002F245E">
        <w:rPr>
          <w:rFonts w:ascii="Abyssinica SIL" w:hAnsi="Abyssinica SIL" w:cs="Abyssinica SIL"/>
        </w:rPr>
        <w:t>እስከ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4EA0" w:rsidRPr="002F245E">
        <w:rPr>
          <w:rFonts w:ascii="Abyssinica SIL" w:hAnsi="Abyssinica SIL" w:cs="Abyssinica SIL"/>
        </w:rPr>
        <w:t>ማእዜኑ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4EA0" w:rsidRPr="002F245E">
        <w:rPr>
          <w:rFonts w:ascii="Abyssinica SIL" w:hAnsi="Abyssinica SIL" w:cs="Abyssinica SIL"/>
        </w:rPr>
        <w:t>ኢትሠሃላ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4EA0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4EA0" w:rsidRPr="002F245E">
        <w:rPr>
          <w:rFonts w:ascii="Abyssinica SIL" w:hAnsi="Abyssinica SIL" w:cs="Abyssinica SIL"/>
        </w:rPr>
        <w:t>ወለአ</w:t>
      </w:r>
      <w:r w:rsidR="00D76E9E" w:rsidRPr="002F245E">
        <w:rPr>
          <w:rFonts w:ascii="Abyssinica SIL" w:hAnsi="Abyssinica SIL" w:cs="Abyssinica SIL"/>
        </w:rPr>
        <w:t>ህጉረ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6E9E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6E9E" w:rsidRPr="002F245E">
        <w:rPr>
          <w:rFonts w:ascii="Abyssinica SIL" w:hAnsi="Abyssinica SIL" w:cs="Abyssinica SIL"/>
        </w:rPr>
        <w:t>ዘአስተትካ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6E9E" w:rsidRPr="002F245E">
        <w:rPr>
          <w:rFonts w:ascii="Abyssinica SIL" w:hAnsi="Abyssinica SIL" w:cs="Abyssinica SIL"/>
        </w:rPr>
        <w:t>እምዘ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76E9E" w:rsidRPr="002F245E">
        <w:rPr>
          <w:rFonts w:ascii="Abyssinica SIL" w:hAnsi="Abyssinica SIL" w:cs="Abyssinica SIL"/>
        </w:rPr>
        <w:t>፸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6E9E" w:rsidRPr="002F245E">
        <w:rPr>
          <w:rFonts w:ascii="Abyssinica SIL" w:hAnsi="Abyssinica SIL" w:cs="Abyssinica SIL"/>
        </w:rPr>
        <w:t>ዓም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AC142C" w:rsidRPr="00431A31">
        <w:rPr>
          <w:rFonts w:ascii="Abyssinica SIL" w:hAnsi="Abyssinica SIL" w:cs="Abyssinica SIL"/>
          <w:lang w:val="en-GB"/>
        </w:rPr>
        <w:t xml:space="preserve">13 </w:t>
      </w:r>
      <w:proofErr w:type="spellStart"/>
      <w:r w:rsidR="00D76E9E" w:rsidRPr="002F245E">
        <w:rPr>
          <w:rFonts w:ascii="Abyssinica SIL" w:hAnsi="Abyssinica SIL" w:cs="Abyssinica SIL"/>
        </w:rPr>
        <w:t>ወተሠጥዎ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6E9E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6E9E" w:rsidRPr="002F245E">
        <w:rPr>
          <w:rFonts w:ascii="Abyssinica SIL" w:hAnsi="Abyssinica SIL" w:cs="Abyssinica SIL"/>
        </w:rPr>
        <w:t>ለዝ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6E9E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6E9E" w:rsidRPr="002F245E">
        <w:rPr>
          <w:rFonts w:ascii="Abyssinica SIL" w:hAnsi="Abyssinica SIL" w:cs="Abyssinica SIL"/>
        </w:rPr>
        <w:t>ዘይትናገረኒ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6E9E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6E9E" w:rsidRPr="002F245E">
        <w:rPr>
          <w:rFonts w:ascii="Abyssinica SIL" w:hAnsi="Abyssinica SIL" w:cs="Abyssinica SIL"/>
        </w:rPr>
        <w:t>ሠናየ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0419" w:rsidRPr="002F245E">
        <w:rPr>
          <w:rFonts w:ascii="Abyssinica SIL" w:hAnsi="Abyssinica SIL" w:cs="Abyssinica SIL"/>
        </w:rPr>
        <w:t>ወነገረ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0419" w:rsidRPr="002F245E">
        <w:rPr>
          <w:rFonts w:ascii="Abyssinica SIL" w:hAnsi="Abyssinica SIL" w:cs="Abyssinica SIL"/>
        </w:rPr>
        <w:t>ፍሥሐ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C142C" w:rsidRPr="00431A31">
        <w:rPr>
          <w:rFonts w:ascii="Abyssinica SIL" w:hAnsi="Abyssinica SIL" w:cs="Abyssinica SIL"/>
          <w:lang w:val="en-GB"/>
        </w:rPr>
        <w:t xml:space="preserve">14 </w:t>
      </w:r>
      <w:proofErr w:type="spellStart"/>
      <w:r w:rsidR="00970419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0419" w:rsidRPr="002F245E">
        <w:rPr>
          <w:rFonts w:ascii="Abyssinica SIL" w:hAnsi="Abyssinica SIL" w:cs="Abyssinica SIL"/>
        </w:rPr>
        <w:t>ዝኩ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0419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0419" w:rsidRPr="002F245E">
        <w:rPr>
          <w:rFonts w:ascii="Abyssinica SIL" w:hAnsi="Abyssinica SIL" w:cs="Abyssinica SIL"/>
        </w:rPr>
        <w:t>ዘይትናገረኒ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0419" w:rsidRPr="002F245E">
        <w:rPr>
          <w:rFonts w:ascii="Abyssinica SIL" w:hAnsi="Abyssinica SIL" w:cs="Abyssinica SIL"/>
        </w:rPr>
        <w:t>ክላሕ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0419" w:rsidRPr="002F245E">
        <w:rPr>
          <w:rFonts w:ascii="Abyssinica SIL" w:hAnsi="Abyssinica SIL" w:cs="Abyssinica SIL"/>
        </w:rPr>
        <w:t>ወበል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0419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0419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6543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6543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6543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756543" w:rsidRPr="002F245E">
        <w:rPr>
          <w:rFonts w:ascii="Abyssinica SIL" w:hAnsi="Abyssinica SIL" w:cs="Abyssinica SIL"/>
        </w:rPr>
        <w:t>ቀናዕኩ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6543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6543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6543" w:rsidRPr="002F245E">
        <w:rPr>
          <w:rFonts w:ascii="Abyssinica SIL" w:hAnsi="Abyssinica SIL" w:cs="Abyssinica SIL"/>
        </w:rPr>
        <w:t>ወላዕለ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6543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ዓቢየ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ቅንዓተ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E60546" w:rsidRPr="00431A31">
        <w:rPr>
          <w:rFonts w:ascii="Abyssinica SIL" w:hAnsi="Abyssinica SIL" w:cs="Abyssinica SIL"/>
          <w:lang w:val="en-GB"/>
        </w:rPr>
        <w:t xml:space="preserve">15 </w:t>
      </w:r>
      <w:proofErr w:type="spellStart"/>
      <w:r w:rsidR="00C43F02" w:rsidRPr="002F245E">
        <w:rPr>
          <w:rFonts w:ascii="Abyssinica SIL" w:hAnsi="Abyssinica SIL" w:cs="Abyssinica SIL"/>
        </w:rPr>
        <w:t>ወተምዓዕኩ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ዐቢየ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መዓተ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ተቃወሙ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C43F02" w:rsidRPr="002F245E">
        <w:rPr>
          <w:rFonts w:ascii="Abyssinica SIL" w:hAnsi="Abyssinica SIL" w:cs="Abyssinica SIL"/>
        </w:rPr>
        <w:t>ሶበ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ተምዓዕኩ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ኅዳጠ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43F02" w:rsidRPr="002F245E">
        <w:rPr>
          <w:rFonts w:ascii="Abyssinica SIL" w:hAnsi="Abyssinica SIL" w:cs="Abyssinica SIL"/>
        </w:rPr>
        <w:t>ወእሙንቱ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093" w:rsidRPr="002F245E">
        <w:rPr>
          <w:rFonts w:ascii="Abyssinica SIL" w:hAnsi="Abyssinica SIL" w:cs="Abyssinica SIL"/>
        </w:rPr>
        <w:t>ወሰኩ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093" w:rsidRPr="002F245E">
        <w:rPr>
          <w:rFonts w:ascii="Abyssinica SIL" w:hAnsi="Abyssinica SIL" w:cs="Abyssinica SIL"/>
        </w:rPr>
        <w:t>እኪተ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5B34F0" w:rsidRPr="00431A31">
        <w:rPr>
          <w:rFonts w:ascii="Abyssinica SIL" w:hAnsi="Abyssinica SIL" w:cs="Abyssinica SIL"/>
          <w:lang w:val="en-GB"/>
        </w:rPr>
        <w:t xml:space="preserve">16 </w:t>
      </w:r>
      <w:proofErr w:type="spellStart"/>
      <w:r w:rsidR="00B40093" w:rsidRPr="002F245E">
        <w:rPr>
          <w:rFonts w:ascii="Abyssinica SIL" w:hAnsi="Abyssinica SIL" w:cs="Abyssinica SIL"/>
        </w:rPr>
        <w:t>በእንተ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093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40093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B40093" w:rsidRPr="002F245E">
        <w:rPr>
          <w:rFonts w:ascii="Abyssinica SIL" w:hAnsi="Abyssinica SIL" w:cs="Abyssinica SIL"/>
        </w:rPr>
        <w:t>ከመዝ</w:t>
      </w:r>
      <w:proofErr w:type="spellEnd"/>
      <w:r w:rsidR="00B40093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093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093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093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093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B40093" w:rsidRPr="002F245E">
        <w:rPr>
          <w:rFonts w:ascii="Abyssinica SIL" w:hAnsi="Abyssinica SIL" w:cs="Abyssinica SIL"/>
        </w:rPr>
        <w:t>እትመየጣ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093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093" w:rsidRPr="002F245E">
        <w:rPr>
          <w:rFonts w:ascii="Abyssinica SIL" w:hAnsi="Abyssinica SIL" w:cs="Abyssinica SIL"/>
        </w:rPr>
        <w:t>በምሕ</w:t>
      </w:r>
      <w:r w:rsidR="006F405E" w:rsidRPr="002F245E">
        <w:rPr>
          <w:rFonts w:ascii="Abyssinica SIL" w:hAnsi="Abyssinica SIL" w:cs="Abyssinica SIL"/>
        </w:rPr>
        <w:t>ረት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05E" w:rsidRPr="002F245E">
        <w:rPr>
          <w:rFonts w:ascii="Abyssinica SIL" w:hAnsi="Abyssinica SIL" w:cs="Abyssinica SIL"/>
        </w:rPr>
        <w:t>ወይትሐነጽ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05E" w:rsidRPr="002F245E">
        <w:rPr>
          <w:rFonts w:ascii="Abyssinica SIL" w:hAnsi="Abyssinica SIL" w:cs="Abyssinica SIL"/>
        </w:rPr>
        <w:t>ቤትየ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05E" w:rsidRPr="002F245E">
        <w:rPr>
          <w:rFonts w:ascii="Abyssinica SIL" w:hAnsi="Abyssinica SIL" w:cs="Abyssinica SIL"/>
        </w:rPr>
        <w:t>ውእተ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05E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05E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05E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05E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05E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6F405E" w:rsidRPr="002F245E">
        <w:rPr>
          <w:rFonts w:ascii="Abyssinica SIL" w:hAnsi="Abyssinica SIL" w:cs="Abyssinica SIL"/>
        </w:rPr>
        <w:t>ወእሣርር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05E" w:rsidRPr="002F245E">
        <w:rPr>
          <w:rFonts w:ascii="Abyssinica SIL" w:hAnsi="Abyssinica SIL" w:cs="Abyssinica SIL"/>
        </w:rPr>
        <w:t>መሠረታ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05E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3E5F34" w:rsidRPr="00431A31">
        <w:rPr>
          <w:rFonts w:ascii="Abyssinica SIL" w:hAnsi="Abyssinica SIL" w:cs="Abyssinica SIL"/>
          <w:lang w:val="en-GB"/>
        </w:rPr>
        <w:t xml:space="preserve">17 </w:t>
      </w:r>
      <w:proofErr w:type="spellStart"/>
      <w:r w:rsidR="00A15D91" w:rsidRPr="002F245E">
        <w:rPr>
          <w:rFonts w:ascii="Abyssinica SIL" w:hAnsi="Abyssinica SIL" w:cs="Abyssinica SIL"/>
        </w:rPr>
        <w:t>ወዓዲ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D91" w:rsidRPr="002F245E">
        <w:rPr>
          <w:rFonts w:ascii="Abyssinica SIL" w:hAnsi="Abyssinica SIL" w:cs="Abyssinica SIL"/>
        </w:rPr>
        <w:t>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D91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D91" w:rsidRPr="002F245E">
        <w:rPr>
          <w:rFonts w:ascii="Abyssinica SIL" w:hAnsi="Abyssinica SIL" w:cs="Abyssinica SIL"/>
        </w:rPr>
        <w:t>ዘይትናገረኒ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D91" w:rsidRPr="002F245E">
        <w:rPr>
          <w:rFonts w:ascii="Abyssinica SIL" w:hAnsi="Abyssinica SIL" w:cs="Abyssinica SIL"/>
        </w:rPr>
        <w:t>ክላሕ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D91" w:rsidRPr="002F245E">
        <w:rPr>
          <w:rFonts w:ascii="Abyssinica SIL" w:hAnsi="Abyssinica SIL" w:cs="Abyssinica SIL"/>
        </w:rPr>
        <w:t>ወበል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D91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D91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D91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D91" w:rsidRPr="002F245E">
        <w:rPr>
          <w:rFonts w:ascii="Abyssinica SIL" w:hAnsi="Abyssinica SIL" w:cs="Abyssinica SIL"/>
        </w:rPr>
        <w:t>ዘኵ</w:t>
      </w:r>
      <w:r w:rsidR="00D21AAB" w:rsidRPr="002F245E">
        <w:rPr>
          <w:rFonts w:ascii="Abyssinica SIL" w:hAnsi="Abyssinica SIL" w:cs="Abyssinica SIL"/>
        </w:rPr>
        <w:t>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AAB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D21AAB" w:rsidRPr="002F245E">
        <w:rPr>
          <w:rFonts w:ascii="Abyssinica SIL" w:hAnsi="Abyssinica SIL" w:cs="Abyssinica SIL"/>
        </w:rPr>
        <w:t>ወዓዲ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AAB" w:rsidRPr="002F245E">
        <w:rPr>
          <w:rFonts w:ascii="Abyssinica SIL" w:hAnsi="Abyssinica SIL" w:cs="Abyssinica SIL"/>
        </w:rPr>
        <w:lastRenderedPageBreak/>
        <w:t>ትትከዓው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AAB" w:rsidRPr="002F245E">
        <w:rPr>
          <w:rFonts w:ascii="Abyssinica SIL" w:hAnsi="Abyssinica SIL" w:cs="Abyssinica SIL"/>
        </w:rPr>
        <w:t>ሠናይት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AAB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AAB" w:rsidRPr="002F245E">
        <w:rPr>
          <w:rFonts w:ascii="Abyssinica SIL" w:hAnsi="Abyssinica SIL" w:cs="Abyssinica SIL"/>
        </w:rPr>
        <w:t>አህጉር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AAB" w:rsidRPr="002F245E">
        <w:rPr>
          <w:rFonts w:ascii="Abyssinica SIL" w:hAnsi="Abyssinica SIL" w:cs="Abyssinica SIL"/>
        </w:rPr>
        <w:t>ወይሠሃላ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AAB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AAB" w:rsidRPr="002F245E">
        <w:rPr>
          <w:rFonts w:ascii="Abyssinica SIL" w:hAnsi="Abyssinica SIL" w:cs="Abyssinica SIL"/>
        </w:rPr>
        <w:t>ለጽዮን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1AAB" w:rsidRPr="002F245E">
        <w:rPr>
          <w:rFonts w:ascii="Abyssinica SIL" w:hAnsi="Abyssinica SIL" w:cs="Abyssinica SIL"/>
        </w:rPr>
        <w:t>ወዓዲ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1398" w:rsidRPr="002F245E">
        <w:rPr>
          <w:rFonts w:ascii="Abyssinica SIL" w:hAnsi="Abyssinica SIL" w:cs="Abyssinica SIL"/>
        </w:rPr>
        <w:t>የኃርያ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93C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2B7A32" w:rsidRPr="00431A31">
        <w:rPr>
          <w:rFonts w:ascii="Abyssinica SIL" w:hAnsi="Abyssinica SIL" w:cs="Abyssinica SIL"/>
          <w:lang w:val="en-GB"/>
        </w:rPr>
        <w:t xml:space="preserve">18 </w:t>
      </w:r>
      <w:proofErr w:type="spellStart"/>
      <w:r w:rsidR="00B4093C" w:rsidRPr="002F245E">
        <w:rPr>
          <w:rFonts w:ascii="Abyssinica SIL" w:hAnsi="Abyssinica SIL" w:cs="Abyssinica SIL"/>
        </w:rPr>
        <w:t>ወካዕበ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93C" w:rsidRPr="002F245E">
        <w:rPr>
          <w:rFonts w:ascii="Abyssinica SIL" w:hAnsi="Abyssinica SIL" w:cs="Abyssinica SIL"/>
        </w:rPr>
        <w:t>አንሣእኩ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93C" w:rsidRPr="002F245E">
        <w:rPr>
          <w:rFonts w:ascii="Abyssinica SIL" w:hAnsi="Abyssinica SIL" w:cs="Abyssinica SIL"/>
        </w:rPr>
        <w:t>አዕይንትየ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4093C" w:rsidRPr="002F245E">
        <w:rPr>
          <w:rFonts w:ascii="Abyssinica SIL" w:hAnsi="Abyssinica SIL" w:cs="Abyssinica SIL"/>
        </w:rPr>
        <w:t>ወርኢ</w:t>
      </w:r>
      <w:proofErr w:type="spellEnd"/>
    </w:p>
    <w:p w14:paraId="554B9CCD" w14:textId="77777777" w:rsidR="00910208" w:rsidRDefault="00910208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 xml:space="preserve">(col. 3) </w:t>
      </w:r>
    </w:p>
    <w:p w14:paraId="4DB711B3" w14:textId="37E7A2F2" w:rsidR="00C05C1A" w:rsidRDefault="005A6341" w:rsidP="002F245E">
      <w:pPr>
        <w:spacing w:after="0" w:line="240" w:lineRule="auto"/>
        <w:jc w:val="both"/>
        <w:rPr>
          <w:rFonts w:ascii="Abyssinica SIL" w:hAnsi="Abyssinica SIL" w:cs="Abyssinica SIL"/>
        </w:rPr>
      </w:pPr>
      <w:r w:rsidRPr="002F245E">
        <w:rPr>
          <w:rFonts w:ascii="Abyssinica SIL" w:hAnsi="Abyssinica SIL" w:cs="Abyssinica SIL"/>
        </w:rPr>
        <w:t>ኩ</w:t>
      </w:r>
      <w:r w:rsidR="00431A31">
        <w:rPr>
          <w:rFonts w:ascii="Abyssinica SIL" w:hAnsi="Abyssinica SIL" w:cs="Abyssinica SIL"/>
        </w:rPr>
        <w:t xml:space="preserve">፡ </w:t>
      </w:r>
      <w:r w:rsidRPr="002F245E">
        <w:rPr>
          <w:rFonts w:ascii="Abyssinica SIL" w:hAnsi="Abyssinica SIL" w:cs="Abyssinica SIL"/>
        </w:rPr>
        <w:t>፬</w:t>
      </w:r>
      <w:r w:rsidRPr="00910208">
        <w:rPr>
          <w:rFonts w:ascii="Abyssinica SIL" w:hAnsi="Abyssinica SIL" w:cs="Abyssinica SIL"/>
        </w:rPr>
        <w:t>‹</w:t>
      </w:r>
      <w:r w:rsidRPr="002F245E">
        <w:rPr>
          <w:rFonts w:ascii="Abyssinica SIL" w:hAnsi="Abyssinica SIL" w:cs="Abyssinica SIL"/>
        </w:rPr>
        <w:t>ተ</w:t>
      </w:r>
      <w:r w:rsidRPr="00910208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አቅር</w:t>
      </w:r>
      <w:r w:rsidR="00B70DC3" w:rsidRPr="002F245E">
        <w:rPr>
          <w:rFonts w:ascii="Abyssinica SIL" w:hAnsi="Abyssinica SIL" w:cs="Abyssinica SIL"/>
        </w:rPr>
        <w:t>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B7A32" w:rsidRPr="00910208">
        <w:rPr>
          <w:rFonts w:ascii="Abyssinica SIL" w:hAnsi="Abyssinica SIL" w:cs="Abyssinica SIL"/>
        </w:rPr>
        <w:t xml:space="preserve">19 </w:t>
      </w:r>
      <w:proofErr w:type="spellStart"/>
      <w:r w:rsidR="00B70DC3" w:rsidRPr="002F245E">
        <w:rPr>
          <w:rFonts w:ascii="Abyssinica SIL" w:hAnsi="Abyssinica SIL" w:cs="Abyssinica SIL"/>
        </w:rPr>
        <w:t>ወእቤሎ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70DC3" w:rsidRPr="002F245E">
        <w:rPr>
          <w:rFonts w:ascii="Abyssinica SIL" w:hAnsi="Abyssinica SIL" w:cs="Abyssinica SIL"/>
        </w:rPr>
        <w:t>ለዝኩ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70DC3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70DC3" w:rsidRPr="002F245E">
        <w:rPr>
          <w:rFonts w:ascii="Abyssinica SIL" w:hAnsi="Abyssinica SIL" w:cs="Abyssinica SIL"/>
        </w:rPr>
        <w:t>ዘይትናገረኒ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70DC3" w:rsidRPr="002F245E">
        <w:rPr>
          <w:rFonts w:ascii="Abyssinica SIL" w:hAnsi="Abyssinica SIL" w:cs="Abyssinica SIL"/>
        </w:rPr>
        <w:t>ምንትኑ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70DC3" w:rsidRPr="002F245E">
        <w:rPr>
          <w:rFonts w:ascii="Abyssinica SIL" w:hAnsi="Abyssinica SIL" w:cs="Abyssinica SIL"/>
        </w:rPr>
        <w:t>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70DC3" w:rsidRPr="002F245E">
        <w:rPr>
          <w:rFonts w:ascii="Abyssinica SIL" w:hAnsi="Abyssinica SIL" w:cs="Abyssinica SIL"/>
        </w:rPr>
        <w:t>እግዚኦ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70DC3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70DC3" w:rsidRPr="002F245E">
        <w:rPr>
          <w:rFonts w:ascii="Abyssinica SIL" w:hAnsi="Abyssinica SIL" w:cs="Abyssinica SIL"/>
        </w:rPr>
        <w:t>እሙንቱ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70DC3" w:rsidRPr="002F245E">
        <w:rPr>
          <w:rFonts w:ascii="Abyssinica SIL" w:hAnsi="Abyssinica SIL" w:cs="Abyssinica SIL"/>
        </w:rPr>
        <w:t>አቅር</w:t>
      </w:r>
      <w:r w:rsidR="006E0B3E" w:rsidRPr="002F245E">
        <w:rPr>
          <w:rFonts w:ascii="Abyssinica SIL" w:hAnsi="Abyssinica SIL" w:cs="Abyssinica SIL"/>
        </w:rPr>
        <w:t>ንት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B3E" w:rsidRPr="002F245E">
        <w:rPr>
          <w:rFonts w:ascii="Abyssinica SIL" w:hAnsi="Abyssinica SIL" w:cs="Abyssinica SIL"/>
        </w:rPr>
        <w:t>ዘ</w:t>
      </w:r>
      <w:r w:rsidR="006E0B3E" w:rsidRPr="00910208">
        <w:rPr>
          <w:rFonts w:ascii="Abyssinica SIL" w:hAnsi="Abyssinica SIL" w:cs="Abyssinica SIL"/>
        </w:rPr>
        <w:t>‹</w:t>
      </w:r>
      <w:r w:rsidR="006E0B3E" w:rsidRPr="002F245E">
        <w:rPr>
          <w:rFonts w:ascii="Abyssinica SIL" w:hAnsi="Abyssinica SIL" w:cs="Abyssinica SIL"/>
        </w:rPr>
        <w:t>ይ</w:t>
      </w:r>
      <w:r w:rsidR="006E0B3E" w:rsidRPr="00910208">
        <w:rPr>
          <w:rFonts w:ascii="Abyssinica SIL" w:hAnsi="Abyssinica SIL" w:cs="Abyssinica SIL"/>
        </w:rPr>
        <w:t>›</w:t>
      </w:r>
      <w:r w:rsidR="006E0B3E" w:rsidRPr="002F245E">
        <w:rPr>
          <w:rFonts w:ascii="Abyssinica SIL" w:hAnsi="Abyssinica SIL" w:cs="Abyssinica SIL"/>
        </w:rPr>
        <w:t>ዘረውዎሙ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B3E" w:rsidRPr="002F245E">
        <w:rPr>
          <w:rFonts w:ascii="Abyssinica SIL" w:hAnsi="Abyssinica SIL" w:cs="Abyssinica SIL"/>
        </w:rPr>
        <w:t>ለይሁዳ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B3E" w:rsidRPr="002F245E">
        <w:rPr>
          <w:rFonts w:ascii="Abyssinica SIL" w:hAnsi="Abyssinica SIL" w:cs="Abyssinica SIL"/>
        </w:rPr>
        <w:t>ወለእስራኤል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4C630B" w:rsidRPr="00910208">
        <w:rPr>
          <w:rFonts w:ascii="Abyssinica SIL" w:hAnsi="Abyssinica SIL" w:cs="Abyssinica SIL"/>
        </w:rPr>
        <w:t xml:space="preserve">20 </w:t>
      </w:r>
      <w:proofErr w:type="spellStart"/>
      <w:r w:rsidR="006E0B3E" w:rsidRPr="002F245E">
        <w:rPr>
          <w:rFonts w:ascii="Abyssinica SIL" w:hAnsi="Abyssinica SIL" w:cs="Abyssinica SIL"/>
        </w:rPr>
        <w:t>ወካዕበ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B3E" w:rsidRPr="002F245E">
        <w:rPr>
          <w:rFonts w:ascii="Abyssinica SIL" w:hAnsi="Abyssinica SIL" w:cs="Abyssinica SIL"/>
        </w:rPr>
        <w:t>አርአየኒ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B3E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E0B3E" w:rsidRPr="002F245E">
        <w:rPr>
          <w:rFonts w:ascii="Abyssinica SIL" w:hAnsi="Abyssinica SIL" w:cs="Abyssinica SIL"/>
        </w:rPr>
        <w:t>፬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64C2" w:rsidRPr="002F245E">
        <w:rPr>
          <w:rFonts w:ascii="Abyssinica SIL" w:hAnsi="Abyssinica SIL" w:cs="Abyssinica SIL"/>
        </w:rPr>
        <w:t>ጸረብተ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C630B" w:rsidRPr="00910208">
        <w:rPr>
          <w:rFonts w:ascii="Abyssinica SIL" w:hAnsi="Abyssinica SIL" w:cs="Abyssinica SIL"/>
        </w:rPr>
        <w:t xml:space="preserve">21 </w:t>
      </w:r>
      <w:proofErr w:type="spellStart"/>
      <w:r w:rsidR="000A64C2" w:rsidRPr="002F245E">
        <w:rPr>
          <w:rFonts w:ascii="Abyssinica SIL" w:hAnsi="Abyssinica SIL" w:cs="Abyssinica SIL"/>
        </w:rPr>
        <w:t>ወእቤሎ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64C2" w:rsidRPr="002F245E">
        <w:rPr>
          <w:rFonts w:ascii="Abyssinica SIL" w:hAnsi="Abyssinica SIL" w:cs="Abyssinica SIL"/>
        </w:rPr>
        <w:t>ምንተ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64C2" w:rsidRPr="002F245E">
        <w:rPr>
          <w:rFonts w:ascii="Abyssinica SIL" w:hAnsi="Abyssinica SIL" w:cs="Abyssinica SIL"/>
        </w:rPr>
        <w:t>ይግበሩ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64C2" w:rsidRPr="002F245E">
        <w:rPr>
          <w:rFonts w:ascii="Abyssinica SIL" w:hAnsi="Abyssinica SIL" w:cs="Abyssinica SIL"/>
        </w:rPr>
        <w:t>መጽኡ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64C2" w:rsidRPr="002F245E">
        <w:rPr>
          <w:rFonts w:ascii="Abyssinica SIL" w:hAnsi="Abyssinica SIL" w:cs="Abyssinica SIL"/>
        </w:rPr>
        <w:t>እሉ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0A64C2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64C2" w:rsidRPr="002F245E">
        <w:rPr>
          <w:rFonts w:ascii="Abyssinica SIL" w:hAnsi="Abyssinica SIL" w:cs="Abyssinica SIL"/>
        </w:rPr>
        <w:t>መጽኡ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64C2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265E7" w:rsidRPr="002F245E">
        <w:rPr>
          <w:rFonts w:ascii="Abyssinica SIL" w:hAnsi="Abyssinica SIL" w:cs="Abyssinica SIL"/>
        </w:rPr>
        <w:t>ከፍዑ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265E7" w:rsidRPr="002F245E">
        <w:rPr>
          <w:rFonts w:ascii="Abyssinica SIL" w:hAnsi="Abyssinica SIL" w:cs="Abyssinica SIL"/>
        </w:rPr>
        <w:t>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265E7" w:rsidRPr="002F245E">
        <w:rPr>
          <w:rFonts w:ascii="Abyssinica SIL" w:hAnsi="Abyssinica SIL" w:cs="Abyssinica SIL"/>
        </w:rPr>
        <w:t>አቅርንት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265E7" w:rsidRPr="002F245E">
        <w:rPr>
          <w:rFonts w:ascii="Abyssinica SIL" w:hAnsi="Abyssinica SIL" w:cs="Abyssinica SIL"/>
        </w:rPr>
        <w:t>ዘዘረውዎሙ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265E7" w:rsidRPr="002F245E">
        <w:rPr>
          <w:rFonts w:ascii="Abyssinica SIL" w:hAnsi="Abyssinica SIL" w:cs="Abyssinica SIL"/>
        </w:rPr>
        <w:t>ለይሁዳ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265E7" w:rsidRPr="002F245E">
        <w:rPr>
          <w:rFonts w:ascii="Abyssinica SIL" w:hAnsi="Abyssinica SIL" w:cs="Abyssinica SIL"/>
        </w:rPr>
        <w:t>ወለኢየሩሳሌም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F265E7" w:rsidRPr="002F245E">
        <w:rPr>
          <w:rFonts w:ascii="Abyssinica SIL" w:hAnsi="Abyssinica SIL" w:cs="Abyssinica SIL"/>
        </w:rPr>
        <w:t>ወአልቦ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265E7" w:rsidRPr="002F245E">
        <w:rPr>
          <w:rFonts w:ascii="Abyssinica SIL" w:hAnsi="Abyssinica SIL" w:cs="Abyssinica SIL"/>
        </w:rPr>
        <w:t>ዘአንሥአ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265E7" w:rsidRPr="002F245E">
        <w:rPr>
          <w:rFonts w:ascii="Abyssinica SIL" w:hAnsi="Abyssinica SIL" w:cs="Abyssinica SIL"/>
        </w:rPr>
        <w:t>ርእሶ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03EA1" w:rsidRPr="00910208">
        <w:rPr>
          <w:rFonts w:ascii="Abyssinica SIL" w:hAnsi="Abyssinica SIL" w:cs="Abyssinica SIL"/>
        </w:rPr>
        <w:t>‹</w:t>
      </w:r>
      <w:proofErr w:type="spellStart"/>
      <w:r w:rsidR="00803EA1" w:rsidRPr="002F245E">
        <w:rPr>
          <w:rFonts w:ascii="Abyssinica SIL" w:hAnsi="Abyssinica SIL" w:cs="Abyssinica SIL"/>
        </w:rPr>
        <w:t>እም</w:t>
      </w:r>
      <w:r w:rsidR="00803EA1" w:rsidRPr="00910208">
        <w:rPr>
          <w:rFonts w:ascii="Abyssinica SIL" w:hAnsi="Abyssinica SIL" w:cs="Abyssinica SIL"/>
        </w:rPr>
        <w:t>›</w:t>
      </w:r>
      <w:r w:rsidR="00803EA1" w:rsidRPr="002F245E">
        <w:rPr>
          <w:rFonts w:ascii="Abyssinica SIL" w:hAnsi="Abyssinica SIL" w:cs="Abyssinica SIL"/>
        </w:rPr>
        <w:t>ላዕሌሆሙ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03EA1" w:rsidRPr="002F245E">
        <w:rPr>
          <w:rFonts w:ascii="Abyssinica SIL" w:hAnsi="Abyssinica SIL" w:cs="Abyssinica SIL"/>
        </w:rPr>
        <w:t>ወመጽኡ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03EA1" w:rsidRPr="002F245E">
        <w:rPr>
          <w:rFonts w:ascii="Abyssinica SIL" w:hAnsi="Abyssinica SIL" w:cs="Abyssinica SIL"/>
        </w:rPr>
        <w:t>ያብልሕዎሙ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03EA1" w:rsidRPr="002F245E">
        <w:rPr>
          <w:rFonts w:ascii="Abyssinica SIL" w:hAnsi="Abyssinica SIL" w:cs="Abyssinica SIL"/>
        </w:rPr>
        <w:t>አምሳለ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03EA1" w:rsidRPr="002F245E">
        <w:rPr>
          <w:rFonts w:ascii="Abyssinica SIL" w:hAnsi="Abyssinica SIL" w:cs="Abyssinica SIL"/>
        </w:rPr>
        <w:t>እድ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803EA1" w:rsidRPr="002F245E">
        <w:rPr>
          <w:rFonts w:ascii="Abyssinica SIL" w:hAnsi="Abyssinica SIL" w:cs="Abyssinica SIL"/>
        </w:rPr>
        <w:t>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03EA1" w:rsidRPr="002F245E">
        <w:rPr>
          <w:rFonts w:ascii="Abyssinica SIL" w:hAnsi="Abyssinica SIL" w:cs="Abyssinica SIL"/>
        </w:rPr>
        <w:t>እሙንቱ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03EA1" w:rsidRPr="002F245E">
        <w:rPr>
          <w:rFonts w:ascii="Abyssinica SIL" w:hAnsi="Abyssinica SIL" w:cs="Abyssinica SIL"/>
        </w:rPr>
        <w:t>፬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03EA1" w:rsidRPr="002F245E">
        <w:rPr>
          <w:rFonts w:ascii="Abyssinica SIL" w:hAnsi="Abyssinica SIL" w:cs="Abyssinica SIL"/>
        </w:rPr>
        <w:t>አቅርንት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03EA1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03EA1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5F0A" w:rsidRPr="002F245E">
        <w:rPr>
          <w:rFonts w:ascii="Abyssinica SIL" w:hAnsi="Abyssinica SIL" w:cs="Abyssinica SIL"/>
        </w:rPr>
        <w:t>አንሥኡ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5F0A" w:rsidRPr="002F245E">
        <w:rPr>
          <w:rFonts w:ascii="Abyssinica SIL" w:hAnsi="Abyssinica SIL" w:cs="Abyssinica SIL"/>
        </w:rPr>
        <w:t>ቀርኖሙ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5F0A" w:rsidRPr="002F245E">
        <w:rPr>
          <w:rFonts w:ascii="Abyssinica SIL" w:hAnsi="Abyssinica SIL" w:cs="Abyssinica SIL"/>
        </w:rPr>
        <w:t>ይዝርውዋ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5F0A" w:rsidRPr="002F245E">
        <w:rPr>
          <w:rFonts w:ascii="Abyssinica SIL" w:hAnsi="Abyssinica SIL" w:cs="Abyssinica SIL"/>
        </w:rPr>
        <w:t>ለ</w:t>
      </w:r>
      <w:r w:rsidR="005B4AF2" w:rsidRPr="002F245E">
        <w:rPr>
          <w:rFonts w:ascii="Abyssinica SIL" w:hAnsi="Abyssinica SIL" w:cs="Abyssinica SIL"/>
        </w:rPr>
        <w:t>ምድረ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B4AF2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B36382" w:rsidRPr="00910208">
        <w:rPr>
          <w:rFonts w:ascii="Abyssinica SIL" w:hAnsi="Abyssinica SIL" w:cs="Abyssinica SIL"/>
        </w:rPr>
        <w:t xml:space="preserve">1 </w:t>
      </w:r>
      <w:proofErr w:type="spellStart"/>
      <w:r w:rsidR="005B4AF2" w:rsidRPr="002F245E">
        <w:rPr>
          <w:rFonts w:ascii="Abyssinica SIL" w:hAnsi="Abyssinica SIL" w:cs="Abyssinica SIL"/>
        </w:rPr>
        <w:t>ወካዕበ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38F0" w:rsidRPr="002F245E">
        <w:rPr>
          <w:rFonts w:ascii="Abyssinica SIL" w:hAnsi="Abyssinica SIL" w:cs="Abyssinica SIL"/>
        </w:rPr>
        <w:t>አንሣእኩ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38F0" w:rsidRPr="002F245E">
        <w:rPr>
          <w:rFonts w:ascii="Abyssinica SIL" w:hAnsi="Abyssinica SIL" w:cs="Abyssinica SIL"/>
        </w:rPr>
        <w:t>አዕይንትየ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38F0" w:rsidRPr="002F245E">
        <w:rPr>
          <w:rFonts w:ascii="Abyssinica SIL" w:hAnsi="Abyssinica SIL" w:cs="Abyssinica SIL"/>
        </w:rPr>
        <w:t>ወርኢኩ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38F0" w:rsidRPr="002F245E">
        <w:rPr>
          <w:rFonts w:ascii="Abyssinica SIL" w:hAnsi="Abyssinica SIL" w:cs="Abyssinica SIL"/>
        </w:rPr>
        <w:t>ወነዋ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38F0" w:rsidRPr="002F245E">
        <w:rPr>
          <w:rFonts w:ascii="Abyssinica SIL" w:hAnsi="Abyssinica SIL" w:cs="Abyssinica SIL"/>
        </w:rPr>
        <w:t>ብእሲ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38F0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38F0" w:rsidRPr="002F245E">
        <w:rPr>
          <w:rFonts w:ascii="Abyssinica SIL" w:hAnsi="Abyssinica SIL" w:cs="Abyssinica SIL"/>
        </w:rPr>
        <w:t>እዴሁ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38F0" w:rsidRPr="002F245E">
        <w:rPr>
          <w:rFonts w:ascii="Abyssinica SIL" w:hAnsi="Abyssinica SIL" w:cs="Abyssinica SIL"/>
        </w:rPr>
        <w:t>ሐብለ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C7516" w:rsidRPr="002F245E">
        <w:rPr>
          <w:rFonts w:ascii="Abyssinica SIL" w:hAnsi="Abyssinica SIL" w:cs="Abyssinica SIL"/>
        </w:rPr>
        <w:t>መስፈርት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F5993" w:rsidRPr="00910208">
        <w:rPr>
          <w:rFonts w:ascii="Abyssinica SIL" w:hAnsi="Abyssinica SIL" w:cs="Abyssinica SIL"/>
        </w:rPr>
        <w:t xml:space="preserve">2 </w:t>
      </w:r>
      <w:proofErr w:type="spellStart"/>
      <w:r w:rsidR="004C7516" w:rsidRPr="002F245E">
        <w:rPr>
          <w:rFonts w:ascii="Abyssinica SIL" w:hAnsi="Abyssinica SIL" w:cs="Abyssinica SIL"/>
        </w:rPr>
        <w:t>ወእቤሎ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C7516" w:rsidRPr="002F245E">
        <w:rPr>
          <w:rFonts w:ascii="Abyssinica SIL" w:hAnsi="Abyssinica SIL" w:cs="Abyssinica SIL"/>
        </w:rPr>
        <w:t>አይቴ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C7516" w:rsidRPr="002F245E">
        <w:rPr>
          <w:rFonts w:ascii="Abyssinica SIL" w:hAnsi="Abyssinica SIL" w:cs="Abyssinica SIL"/>
        </w:rPr>
        <w:t>ተሐውር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C7516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C7516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C7516" w:rsidRPr="002F245E">
        <w:rPr>
          <w:rFonts w:ascii="Abyssinica SIL" w:hAnsi="Abyssinica SIL" w:cs="Abyssinica SIL"/>
        </w:rPr>
        <w:t>እስፍራ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C7516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4C7516" w:rsidRPr="002F245E">
        <w:rPr>
          <w:rFonts w:ascii="Abyssinica SIL" w:hAnsi="Abyssinica SIL" w:cs="Abyssinica SIL"/>
        </w:rPr>
        <w:t>ወአእምር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C7516" w:rsidRPr="002F245E">
        <w:rPr>
          <w:rFonts w:ascii="Abyssinica SIL" w:hAnsi="Abyssinica SIL" w:cs="Abyssinica SIL"/>
        </w:rPr>
        <w:t>ሚመጠን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C7516" w:rsidRPr="002F245E">
        <w:rPr>
          <w:rFonts w:ascii="Abyssinica SIL" w:hAnsi="Abyssinica SIL" w:cs="Abyssinica SIL"/>
        </w:rPr>
        <w:t>ኑኃ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C7516" w:rsidRPr="002F245E">
        <w:rPr>
          <w:rFonts w:ascii="Abyssinica SIL" w:hAnsi="Abyssinica SIL" w:cs="Abyssinica SIL"/>
        </w:rPr>
        <w:t>ወሚመጠን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C7516" w:rsidRPr="002F245E">
        <w:rPr>
          <w:rFonts w:ascii="Abyssinica SIL" w:hAnsi="Abyssinica SIL" w:cs="Abyssinica SIL"/>
        </w:rPr>
        <w:t>ራኅባ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4F5993" w:rsidRPr="00910208">
        <w:rPr>
          <w:rFonts w:ascii="Abyssinica SIL" w:hAnsi="Abyssinica SIL" w:cs="Abyssinica SIL"/>
        </w:rPr>
        <w:t xml:space="preserve">3 </w:t>
      </w:r>
      <w:proofErr w:type="spellStart"/>
      <w:r w:rsidR="00A45DEA" w:rsidRPr="002F245E">
        <w:rPr>
          <w:rFonts w:ascii="Abyssinica SIL" w:hAnsi="Abyssinica SIL" w:cs="Abyssinica SIL"/>
        </w:rPr>
        <w:t>ወእንዘ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45DEA" w:rsidRPr="002F245E">
        <w:rPr>
          <w:rFonts w:ascii="Abyssinica SIL" w:hAnsi="Abyssinica SIL" w:cs="Abyssinica SIL"/>
        </w:rPr>
        <w:t>ይቀውም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45DEA" w:rsidRPr="002F245E">
        <w:rPr>
          <w:rFonts w:ascii="Abyssinica SIL" w:hAnsi="Abyssinica SIL" w:cs="Abyssinica SIL"/>
        </w:rPr>
        <w:t>ዝኩ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45DEA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45DEA" w:rsidRPr="002F245E">
        <w:rPr>
          <w:rFonts w:ascii="Abyssinica SIL" w:hAnsi="Abyssinica SIL" w:cs="Abyssinica SIL"/>
        </w:rPr>
        <w:t>ዘይትናገረኒ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45DEA" w:rsidRPr="002F245E">
        <w:rPr>
          <w:rFonts w:ascii="Abyssinica SIL" w:hAnsi="Abyssinica SIL" w:cs="Abyssinica SIL"/>
        </w:rPr>
        <w:t>ወፅአ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45DEA" w:rsidRPr="002F245E">
        <w:rPr>
          <w:rFonts w:ascii="Abyssinica SIL" w:hAnsi="Abyssinica SIL" w:cs="Abyssinica SIL"/>
        </w:rPr>
        <w:t>ካልእ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45DEA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B33" w:rsidRPr="002F245E">
        <w:rPr>
          <w:rFonts w:ascii="Abyssinica SIL" w:hAnsi="Abyssinica SIL" w:cs="Abyssinica SIL"/>
        </w:rPr>
        <w:t>ወተቀበሎ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F5993" w:rsidRPr="00910208">
        <w:rPr>
          <w:rFonts w:ascii="Abyssinica SIL" w:hAnsi="Abyssinica SIL" w:cs="Abyssinica SIL"/>
        </w:rPr>
        <w:t xml:space="preserve">4 </w:t>
      </w:r>
      <w:proofErr w:type="spellStart"/>
      <w:r w:rsidR="00252B33" w:rsidRPr="002F245E">
        <w:rPr>
          <w:rFonts w:ascii="Abyssinica SIL" w:hAnsi="Abyssinica SIL" w:cs="Abyssinica SIL"/>
        </w:rPr>
        <w:t>ወይቤሎ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B33" w:rsidRPr="002F245E">
        <w:rPr>
          <w:rFonts w:ascii="Abyssinica SIL" w:hAnsi="Abyssinica SIL" w:cs="Abyssinica SIL"/>
        </w:rPr>
        <w:t>ሩጽ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B33" w:rsidRPr="002F245E">
        <w:rPr>
          <w:rFonts w:ascii="Abyssinica SIL" w:hAnsi="Abyssinica SIL" w:cs="Abyssinica SIL"/>
        </w:rPr>
        <w:t>ወበሎ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B33" w:rsidRPr="002F245E">
        <w:rPr>
          <w:rFonts w:ascii="Abyssinica SIL" w:hAnsi="Abyssinica SIL" w:cs="Abyssinica SIL"/>
        </w:rPr>
        <w:t>ለዝኩ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B33" w:rsidRPr="002F245E">
        <w:rPr>
          <w:rFonts w:ascii="Abyssinica SIL" w:hAnsi="Abyssinica SIL" w:cs="Abyssinica SIL"/>
        </w:rPr>
        <w:t>ወሬዛ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B33" w:rsidRPr="002F245E">
        <w:rPr>
          <w:rFonts w:ascii="Abyssinica SIL" w:hAnsi="Abyssinica SIL" w:cs="Abyssinica SIL"/>
        </w:rPr>
        <w:t>ዘእንበለ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B33" w:rsidRPr="002F245E">
        <w:rPr>
          <w:rFonts w:ascii="Abyssinica SIL" w:hAnsi="Abyssinica SIL" w:cs="Abyssinica SIL"/>
        </w:rPr>
        <w:t>ፍሬኑ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B33" w:rsidRPr="002F245E">
        <w:rPr>
          <w:rFonts w:ascii="Abyssinica SIL" w:hAnsi="Abyssinica SIL" w:cs="Abyssinica SIL"/>
        </w:rPr>
        <w:t>ትነብር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B33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B33" w:rsidRPr="002F245E">
        <w:rPr>
          <w:rFonts w:ascii="Abyssinica SIL" w:hAnsi="Abyssinica SIL" w:cs="Abyssinica SIL"/>
        </w:rPr>
        <w:t>እምብዙኅ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ሰብእ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ወእንስሳ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ዘማእከላ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2201F0" w:rsidRPr="00910208">
        <w:rPr>
          <w:rFonts w:ascii="Abyssinica SIL" w:hAnsi="Abyssinica SIL" w:cs="Abyssinica SIL"/>
        </w:rPr>
        <w:t xml:space="preserve">5 </w:t>
      </w:r>
      <w:proofErr w:type="spellStart"/>
      <w:r w:rsidR="003C12B9" w:rsidRPr="002F245E">
        <w:rPr>
          <w:rFonts w:ascii="Abyssinica SIL" w:hAnsi="Abyssinica SIL" w:cs="Abyssinica SIL"/>
        </w:rPr>
        <w:t>ወአነ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እከውና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ጥቅመ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እሳት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ዓውዳ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ወእከውና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ክብራ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12B9" w:rsidRPr="002F245E">
        <w:rPr>
          <w:rFonts w:ascii="Abyssinica SIL" w:hAnsi="Abyssinica SIL" w:cs="Abyssinica SIL"/>
        </w:rPr>
        <w:t>በማእከላ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8A0C90" w:rsidRPr="00910208">
        <w:rPr>
          <w:rFonts w:ascii="Abyssinica SIL" w:hAnsi="Abyssinica SIL" w:cs="Abyssinica SIL"/>
        </w:rPr>
        <w:t xml:space="preserve">6 </w:t>
      </w:r>
      <w:proofErr w:type="spellStart"/>
      <w:r w:rsidR="00271B4C" w:rsidRPr="002F245E">
        <w:rPr>
          <w:rFonts w:ascii="Abyssinica SIL" w:hAnsi="Abyssinica SIL" w:cs="Abyssinica SIL"/>
        </w:rPr>
        <w:t>ጕዩ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43C8C" w:rsidRPr="002F245E">
        <w:rPr>
          <w:rFonts w:ascii="Abyssinica SIL" w:hAnsi="Abyssinica SIL" w:cs="Abyssinica SIL"/>
        </w:rPr>
        <w:t>እምብሔረ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43C8C" w:rsidRPr="002F245E">
        <w:rPr>
          <w:rFonts w:ascii="Abyssinica SIL" w:hAnsi="Abyssinica SIL" w:cs="Abyssinica SIL"/>
        </w:rPr>
        <w:t>ሰሜን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43C8C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43C8C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043C8C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043C8C" w:rsidRPr="002F245E">
        <w:rPr>
          <w:rFonts w:ascii="Abyssinica SIL" w:hAnsi="Abyssinica SIL" w:cs="Abyssinica SIL"/>
        </w:rPr>
        <w:t>እም፬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43C8C" w:rsidRPr="002F245E">
        <w:rPr>
          <w:rFonts w:ascii="Abyssinica SIL" w:hAnsi="Abyssinica SIL" w:cs="Abyssinica SIL"/>
        </w:rPr>
        <w:t>ነፋሳተ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43C8C" w:rsidRPr="002F245E">
        <w:rPr>
          <w:rFonts w:ascii="Abyssinica SIL" w:hAnsi="Abyssinica SIL" w:cs="Abyssinica SIL"/>
        </w:rPr>
        <w:t>ሰማይ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43C8C" w:rsidRPr="002F245E">
        <w:rPr>
          <w:rFonts w:ascii="Abyssinica SIL" w:hAnsi="Abyssinica SIL" w:cs="Abyssinica SIL"/>
        </w:rPr>
        <w:t>አስተጋብአክሙ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043C8C" w:rsidRPr="002F245E">
        <w:rPr>
          <w:rFonts w:ascii="Abyssinica SIL" w:hAnsi="Abyssinica SIL" w:cs="Abyssinica SIL"/>
        </w:rPr>
        <w:t>ይ</w:t>
      </w:r>
    </w:p>
    <w:p w14:paraId="3820E30B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641453D4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114v)</w:t>
      </w:r>
    </w:p>
    <w:p w14:paraId="191A384B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5B03C062" w14:textId="22BA3329" w:rsidR="00C05C1A" w:rsidRDefault="00DE5C4C" w:rsidP="00C05C1A">
      <w:pPr>
        <w:spacing w:after="0" w:line="240" w:lineRule="auto"/>
        <w:jc w:val="both"/>
        <w:rPr>
          <w:rFonts w:ascii="Abyssinica SIL" w:hAnsi="Abyssinica SIL" w:cs="Abyssinica SIL"/>
        </w:rPr>
      </w:pPr>
      <w:r w:rsidRPr="002F245E">
        <w:rPr>
          <w:rFonts w:ascii="Abyssinica SIL" w:hAnsi="Abyssinica SIL" w:cs="Abyssinica SIL"/>
        </w:rPr>
        <w:t>ቤ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C78D6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C78D6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C78D6" w:rsidRPr="002F245E">
        <w:rPr>
          <w:rFonts w:ascii="Abyssinica SIL" w:hAnsi="Abyssinica SIL" w:cs="Abyssinica SIL"/>
        </w:rPr>
        <w:t>ጽዮን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A0C90" w:rsidRPr="00910208">
        <w:rPr>
          <w:rFonts w:ascii="Abyssinica SIL" w:hAnsi="Abyssinica SIL" w:cs="Abyssinica SIL"/>
        </w:rPr>
        <w:t xml:space="preserve">7 </w:t>
      </w:r>
      <w:proofErr w:type="spellStart"/>
      <w:r w:rsidR="00EC78D6" w:rsidRPr="002F245E">
        <w:rPr>
          <w:rFonts w:ascii="Abyssinica SIL" w:hAnsi="Abyssinica SIL" w:cs="Abyssinica SIL"/>
        </w:rPr>
        <w:t>ወይድኅኑ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C78D6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C78D6" w:rsidRPr="002F245E">
        <w:rPr>
          <w:rFonts w:ascii="Abyssinica SIL" w:hAnsi="Abyssinica SIL" w:cs="Abyssinica SIL"/>
        </w:rPr>
        <w:t>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C78D6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C78D6" w:rsidRPr="002F245E">
        <w:rPr>
          <w:rFonts w:ascii="Abyssinica SIL" w:hAnsi="Abyssinica SIL" w:cs="Abyssinica SIL"/>
        </w:rPr>
        <w:t>ባቢሎን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8A0C90" w:rsidRPr="00910208">
        <w:rPr>
          <w:rFonts w:ascii="Abyssinica SIL" w:hAnsi="Abyssinica SIL" w:cs="Abyssinica SIL"/>
        </w:rPr>
        <w:t xml:space="preserve">8 </w:t>
      </w:r>
      <w:proofErr w:type="spellStart"/>
      <w:r w:rsidR="00EC78D6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C78D6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C78D6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C78D6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282E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282E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A3282E" w:rsidRPr="002F245E">
        <w:rPr>
          <w:rFonts w:ascii="Abyssinica SIL" w:hAnsi="Abyssinica SIL" w:cs="Abyssinica SIL"/>
        </w:rPr>
        <w:t>ወየአምሩ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282E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282E" w:rsidRPr="002F245E">
        <w:rPr>
          <w:rFonts w:ascii="Abyssinica SIL" w:hAnsi="Abyssinica SIL" w:cs="Abyssinica SIL"/>
        </w:rPr>
        <w:t>ፈነወኒ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282E" w:rsidRPr="002F245E">
        <w:rPr>
          <w:rFonts w:ascii="Abyssinica SIL" w:hAnsi="Abyssinica SIL" w:cs="Abyssinica SIL"/>
        </w:rPr>
        <w:t>ድኅረ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282E" w:rsidRPr="002F245E">
        <w:rPr>
          <w:rFonts w:ascii="Abyssinica SIL" w:hAnsi="Abyssinica SIL" w:cs="Abyssinica SIL"/>
        </w:rPr>
        <w:t>ስብሐቲሁ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282E" w:rsidRPr="002F245E">
        <w:rPr>
          <w:rFonts w:ascii="Abyssinica SIL" w:hAnsi="Abyssinica SIL" w:cs="Abyssinica SIL"/>
        </w:rPr>
        <w:t>ኀበ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282E" w:rsidRPr="002F245E">
        <w:rPr>
          <w:rFonts w:ascii="Abyssinica SIL" w:hAnsi="Abyssinica SIL" w:cs="Abyssinica SIL"/>
        </w:rPr>
        <w:t>አኅዛብ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282E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282E" w:rsidRPr="002F245E">
        <w:rPr>
          <w:rFonts w:ascii="Abyssinica SIL" w:hAnsi="Abyssinica SIL" w:cs="Abyssinica SIL"/>
        </w:rPr>
        <w:t>ሐብለዩክሙ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1AD0" w:rsidRPr="002F245E">
        <w:rPr>
          <w:rFonts w:ascii="Abyssinica SIL" w:hAnsi="Abyssinica SIL" w:cs="Abyssinica SIL"/>
        </w:rPr>
        <w:t>ወኵሉ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1AD0" w:rsidRPr="002F245E">
        <w:rPr>
          <w:rFonts w:ascii="Abyssinica SIL" w:hAnsi="Abyssinica SIL" w:cs="Abyssinica SIL"/>
        </w:rPr>
        <w:t>ዘገሰሰክሙ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1AD0" w:rsidRPr="002F245E">
        <w:rPr>
          <w:rFonts w:ascii="Abyssinica SIL" w:hAnsi="Abyssinica SIL" w:cs="Abyssinica SIL"/>
        </w:rPr>
        <w:t>በእኩይ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1AD0" w:rsidRPr="002F245E">
        <w:rPr>
          <w:rFonts w:ascii="Abyssinica SIL" w:hAnsi="Abyssinica SIL" w:cs="Abyssinica SIL"/>
        </w:rPr>
        <w:t>ይትገሰስ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1AD0" w:rsidRPr="002F245E">
        <w:rPr>
          <w:rFonts w:ascii="Abyssinica SIL" w:hAnsi="Abyssinica SIL" w:cs="Abyssinica SIL"/>
        </w:rPr>
        <w:t>ብንተ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1AD0" w:rsidRPr="002F245E">
        <w:rPr>
          <w:rFonts w:ascii="Abyssinica SIL" w:hAnsi="Abyssinica SIL" w:cs="Abyssinica SIL"/>
        </w:rPr>
        <w:t>አዕይንቲ</w:t>
      </w:r>
      <w:r w:rsidR="00A6632C" w:rsidRPr="002F245E">
        <w:rPr>
          <w:rFonts w:ascii="Abyssinica SIL" w:hAnsi="Abyssinica SIL" w:cs="Abyssinica SIL"/>
        </w:rPr>
        <w:t>ሁ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6557B7" w:rsidRPr="00910208">
        <w:rPr>
          <w:rFonts w:ascii="Abyssinica SIL" w:hAnsi="Abyssinica SIL" w:cs="Abyssinica SIL"/>
        </w:rPr>
        <w:t xml:space="preserve">9 </w:t>
      </w:r>
      <w:proofErr w:type="spellStart"/>
      <w:r w:rsidR="00A6632C" w:rsidRPr="002F245E">
        <w:rPr>
          <w:rFonts w:ascii="Abyssinica SIL" w:hAnsi="Abyssinica SIL" w:cs="Abyssinica SIL"/>
        </w:rPr>
        <w:t>ወናሁ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32C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32C" w:rsidRPr="002F245E">
        <w:rPr>
          <w:rFonts w:ascii="Abyssinica SIL" w:hAnsi="Abyssinica SIL" w:cs="Abyssinica SIL"/>
        </w:rPr>
        <w:t>አመጽእ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32C" w:rsidRPr="002F245E">
        <w:rPr>
          <w:rFonts w:ascii="Abyssinica SIL" w:hAnsi="Abyssinica SIL" w:cs="Abyssinica SIL"/>
        </w:rPr>
        <w:t>እዴየ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32C" w:rsidRPr="002F245E">
        <w:rPr>
          <w:rFonts w:ascii="Abyssinica SIL" w:hAnsi="Abyssinica SIL" w:cs="Abyssinica SIL"/>
        </w:rPr>
        <w:t>ላዕሌሆሙ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32C" w:rsidRPr="002F245E">
        <w:rPr>
          <w:rFonts w:ascii="Abyssinica SIL" w:hAnsi="Abyssinica SIL" w:cs="Abyssinica SIL"/>
        </w:rPr>
        <w:t>ወይከውኑ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32C" w:rsidRPr="002F245E">
        <w:rPr>
          <w:rFonts w:ascii="Abyssinica SIL" w:hAnsi="Abyssinica SIL" w:cs="Abyssinica SIL"/>
        </w:rPr>
        <w:t>ሕብልያ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32C" w:rsidRPr="002F245E">
        <w:rPr>
          <w:rFonts w:ascii="Abyssinica SIL" w:hAnsi="Abyssinica SIL" w:cs="Abyssinica SIL"/>
        </w:rPr>
        <w:t>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32C" w:rsidRPr="002F245E">
        <w:rPr>
          <w:rFonts w:ascii="Abyssinica SIL" w:hAnsi="Abyssinica SIL" w:cs="Abyssinica SIL"/>
        </w:rPr>
        <w:t>ይትቀነዩ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5845" w:rsidRPr="002F245E">
        <w:rPr>
          <w:rFonts w:ascii="Abyssinica SIL" w:hAnsi="Abyssinica SIL" w:cs="Abyssinica SIL"/>
        </w:rPr>
        <w:t>ሎ</w:t>
      </w:r>
      <w:r w:rsidR="00A35845" w:rsidRPr="00910208">
        <w:rPr>
          <w:rFonts w:ascii="Abyssinica SIL" w:hAnsi="Abyssinica SIL" w:cs="Abyssinica SIL"/>
        </w:rPr>
        <w:t>‹</w:t>
      </w:r>
      <w:r w:rsidR="00A35845" w:rsidRPr="002F245E">
        <w:rPr>
          <w:rFonts w:ascii="Abyssinica SIL" w:hAnsi="Abyssinica SIL" w:cs="Abyssinica SIL"/>
        </w:rPr>
        <w:t>ሙ</w:t>
      </w:r>
      <w:proofErr w:type="spellEnd"/>
      <w:r w:rsidR="00A35845" w:rsidRPr="00910208">
        <w:rPr>
          <w:rFonts w:ascii="Abyssinica SIL" w:hAnsi="Abyssinica SIL" w:cs="Abyssinica SIL"/>
        </w:rPr>
        <w:t>›{</w:t>
      </w:r>
      <w:r w:rsidR="00A35845" w:rsidRPr="002F245E">
        <w:rPr>
          <w:rFonts w:ascii="Abyssinica SIL" w:hAnsi="Abyssinica SIL" w:cs="Abyssinica SIL"/>
        </w:rPr>
        <w:t>ቱ</w:t>
      </w:r>
      <w:r w:rsidR="00A35845" w:rsidRPr="00910208">
        <w:rPr>
          <w:rFonts w:ascii="Abyssinica SIL" w:hAnsi="Abyssinica SIL" w:cs="Abyssinica SIL"/>
        </w:rPr>
        <w:t>}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5845" w:rsidRPr="002F245E">
        <w:rPr>
          <w:rFonts w:ascii="Abyssinica SIL" w:hAnsi="Abyssinica SIL" w:cs="Abyssinica SIL"/>
        </w:rPr>
        <w:t>ወየአምሩ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5845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5845" w:rsidRPr="002F245E">
        <w:rPr>
          <w:rFonts w:ascii="Abyssinica SIL" w:hAnsi="Abyssinica SIL" w:cs="Abyssinica SIL"/>
        </w:rPr>
        <w:t>ፈነወኒ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5845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35845" w:rsidRPr="002F245E">
        <w:rPr>
          <w:rFonts w:ascii="Abyssinica SIL" w:hAnsi="Abyssinica SIL" w:cs="Abyssinica SIL"/>
        </w:rPr>
        <w:t>ዘኵ</w:t>
      </w:r>
      <w:r w:rsidR="00B178DD" w:rsidRPr="002F245E">
        <w:rPr>
          <w:rFonts w:ascii="Abyssinica SIL" w:hAnsi="Abyssinica SIL" w:cs="Abyssinica SIL"/>
        </w:rPr>
        <w:t>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78DD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6E4BC7" w:rsidRPr="00910208">
        <w:rPr>
          <w:rFonts w:ascii="Abyssinica SIL" w:hAnsi="Abyssinica SIL" w:cs="Abyssinica SIL"/>
        </w:rPr>
        <w:t xml:space="preserve">10 </w:t>
      </w:r>
      <w:proofErr w:type="spellStart"/>
      <w:r w:rsidR="00B178DD" w:rsidRPr="002F245E">
        <w:rPr>
          <w:rFonts w:ascii="Abyssinica SIL" w:hAnsi="Abyssinica SIL" w:cs="Abyssinica SIL"/>
        </w:rPr>
        <w:t>ተፈሥሒ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78DD" w:rsidRPr="002F245E">
        <w:rPr>
          <w:rFonts w:ascii="Abyssinica SIL" w:hAnsi="Abyssinica SIL" w:cs="Abyssinica SIL"/>
        </w:rPr>
        <w:t>ወተሐሠዪ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78DD" w:rsidRPr="002F245E">
        <w:rPr>
          <w:rFonts w:ascii="Abyssinica SIL" w:hAnsi="Abyssinica SIL" w:cs="Abyssinica SIL"/>
        </w:rPr>
        <w:t>ወለተ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78DD" w:rsidRPr="002F245E">
        <w:rPr>
          <w:rFonts w:ascii="Abyssinica SIL" w:hAnsi="Abyssinica SIL" w:cs="Abyssinica SIL"/>
        </w:rPr>
        <w:t>ጽዮን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78DD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78DD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78DD" w:rsidRPr="002F245E">
        <w:rPr>
          <w:rFonts w:ascii="Abyssinica SIL" w:hAnsi="Abyssinica SIL" w:cs="Abyssinica SIL"/>
        </w:rPr>
        <w:t>እመጽእ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78DD" w:rsidRPr="002F245E">
        <w:rPr>
          <w:rFonts w:ascii="Abyssinica SIL" w:hAnsi="Abyssinica SIL" w:cs="Abyssinica SIL"/>
        </w:rPr>
        <w:t>ኀቤኪ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78DD" w:rsidRPr="002F245E">
        <w:rPr>
          <w:rFonts w:ascii="Abyssinica SIL" w:hAnsi="Abyssinica SIL" w:cs="Abyssinica SIL"/>
        </w:rPr>
        <w:t>ወአኃድር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78DD" w:rsidRPr="002F245E">
        <w:rPr>
          <w:rFonts w:ascii="Abyssinica SIL" w:hAnsi="Abyssinica SIL" w:cs="Abyssinica SIL"/>
        </w:rPr>
        <w:t>ማእከሌኪ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40A2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40A2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230C9" w:rsidRPr="00910208">
        <w:rPr>
          <w:rFonts w:ascii="Abyssinica SIL" w:hAnsi="Abyssinica SIL" w:cs="Abyssinica SIL"/>
        </w:rPr>
        <w:t xml:space="preserve">11 </w:t>
      </w:r>
      <w:proofErr w:type="spellStart"/>
      <w:r w:rsidR="00F440A2" w:rsidRPr="002F245E">
        <w:rPr>
          <w:rFonts w:ascii="Abyssinica SIL" w:hAnsi="Abyssinica SIL" w:cs="Abyssinica SIL"/>
        </w:rPr>
        <w:t>ወይገብኡ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40A2" w:rsidRPr="002F245E">
        <w:rPr>
          <w:rFonts w:ascii="Abyssinica SIL" w:hAnsi="Abyssinica SIL" w:cs="Abyssinica SIL"/>
        </w:rPr>
        <w:t>ብዙኃን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40A2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40A2" w:rsidRPr="002F245E">
        <w:rPr>
          <w:rFonts w:ascii="Abyssinica SIL" w:hAnsi="Abyssinica SIL" w:cs="Abyssinica SIL"/>
        </w:rPr>
        <w:t>ኀበ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40A2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40A2"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894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C05894" w:rsidRPr="00910208">
        <w:rPr>
          <w:rFonts w:ascii="Abyssinica SIL" w:hAnsi="Abyssinica SIL" w:cs="Abyssinica SIL"/>
        </w:rPr>
        <w:t>‹</w:t>
      </w:r>
      <w:proofErr w:type="spellStart"/>
      <w:r w:rsidR="00C05894" w:rsidRPr="002F245E">
        <w:rPr>
          <w:rFonts w:ascii="Abyssinica SIL" w:hAnsi="Abyssinica SIL" w:cs="Abyssinica SIL"/>
        </w:rPr>
        <w:t>ወ</w:t>
      </w:r>
      <w:r w:rsidR="00C05894" w:rsidRPr="00910208">
        <w:rPr>
          <w:rFonts w:ascii="Abyssinica SIL" w:hAnsi="Abyssinica SIL" w:cs="Abyssinica SIL"/>
        </w:rPr>
        <w:t>›</w:t>
      </w:r>
      <w:r w:rsidR="00C05894" w:rsidRPr="002F245E">
        <w:rPr>
          <w:rFonts w:ascii="Abyssinica SIL" w:hAnsi="Abyssinica SIL" w:cs="Abyssinica SIL"/>
        </w:rPr>
        <w:t>ይከውንዎ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894" w:rsidRPr="002F245E">
        <w:rPr>
          <w:rFonts w:ascii="Abyssinica SIL" w:hAnsi="Abyssinica SIL" w:cs="Abyssinica SIL"/>
        </w:rPr>
        <w:t>ሕዝቦ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894" w:rsidRPr="002F245E">
        <w:rPr>
          <w:rFonts w:ascii="Abyssinica SIL" w:hAnsi="Abyssinica SIL" w:cs="Abyssinica SIL"/>
        </w:rPr>
        <w:t>ወይነብሩ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894" w:rsidRPr="002F245E">
        <w:rPr>
          <w:rFonts w:ascii="Abyssinica SIL" w:hAnsi="Abyssinica SIL" w:cs="Abyssinica SIL"/>
        </w:rPr>
        <w:t>ማእከሌኪ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894" w:rsidRPr="002F245E">
        <w:rPr>
          <w:rFonts w:ascii="Abyssinica SIL" w:hAnsi="Abyssinica SIL" w:cs="Abyssinica SIL"/>
        </w:rPr>
        <w:t>ወተአምሪ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894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894" w:rsidRPr="002F245E">
        <w:rPr>
          <w:rFonts w:ascii="Abyssinica SIL" w:hAnsi="Abyssinica SIL" w:cs="Abyssinica SIL"/>
        </w:rPr>
        <w:t>ፈነወኒ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894" w:rsidRPr="002F245E">
        <w:rPr>
          <w:rFonts w:ascii="Abyssinica SIL" w:hAnsi="Abyssinica SIL" w:cs="Abyssinica SIL"/>
        </w:rPr>
        <w:t>ኀቤኪ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894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894" w:rsidRPr="002F245E">
        <w:rPr>
          <w:rFonts w:ascii="Abyssinica SIL" w:hAnsi="Abyssinica SIL" w:cs="Abyssinica SIL"/>
        </w:rPr>
        <w:t>ዘ</w:t>
      </w:r>
      <w:r w:rsidR="00277EAD" w:rsidRPr="002F245E">
        <w:rPr>
          <w:rFonts w:ascii="Abyssinica SIL" w:hAnsi="Abyssinica SIL" w:cs="Abyssinica SIL"/>
        </w:rPr>
        <w:t>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8230C9" w:rsidRPr="00910208">
        <w:rPr>
          <w:rFonts w:ascii="Abyssinica SIL" w:hAnsi="Abyssinica SIL" w:cs="Abyssinica SIL"/>
        </w:rPr>
        <w:t xml:space="preserve">12 </w:t>
      </w:r>
      <w:proofErr w:type="spellStart"/>
      <w:r w:rsidR="00277EAD" w:rsidRPr="002F245E">
        <w:rPr>
          <w:rFonts w:ascii="Abyssinica SIL" w:hAnsi="Abyssinica SIL" w:cs="Abyssinica SIL"/>
        </w:rPr>
        <w:t>ወያወርሶ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ለይሁዳ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መክፈልቶ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በምድር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ቅድስት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ወዓዲ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የኃርያ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30934" w:rsidRPr="00910208">
        <w:rPr>
          <w:rFonts w:ascii="Abyssinica SIL" w:hAnsi="Abyssinica SIL" w:cs="Abyssinica SIL"/>
        </w:rPr>
        <w:t xml:space="preserve">13 </w:t>
      </w:r>
      <w:proofErr w:type="spellStart"/>
      <w:r w:rsidR="00277EAD" w:rsidRPr="002F245E">
        <w:rPr>
          <w:rFonts w:ascii="Abyssinica SIL" w:hAnsi="Abyssinica SIL" w:cs="Abyssinica SIL"/>
        </w:rPr>
        <w:t>ወይፈርህ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ዘነፍስ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እምቅድመ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ገጹ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7EAD" w:rsidRPr="002F245E">
        <w:rPr>
          <w:rFonts w:ascii="Abyssinica SIL" w:hAnsi="Abyssinica SIL" w:cs="Abyssinica SIL"/>
        </w:rPr>
        <w:t>ለእግዚአብሔር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B09B5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B09B5" w:rsidRPr="002F245E">
        <w:rPr>
          <w:rFonts w:ascii="Abyssinica SIL" w:hAnsi="Abyssinica SIL" w:cs="Abyssinica SIL"/>
        </w:rPr>
        <w:t>ተን</w:t>
      </w:r>
      <w:r w:rsidR="005D38C7" w:rsidRPr="002F245E">
        <w:rPr>
          <w:rFonts w:ascii="Abyssinica SIL" w:hAnsi="Abyssinica SIL" w:cs="Abyssinica SIL"/>
        </w:rPr>
        <w:t>ሥአ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D38C7" w:rsidRPr="002F245E">
        <w:rPr>
          <w:rFonts w:ascii="Abyssinica SIL" w:hAnsi="Abyssinica SIL" w:cs="Abyssinica SIL"/>
        </w:rPr>
        <w:t>እማኅደረ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D38C7" w:rsidRPr="002F245E">
        <w:rPr>
          <w:rFonts w:ascii="Abyssinica SIL" w:hAnsi="Abyssinica SIL" w:cs="Abyssinica SIL"/>
        </w:rPr>
        <w:t>መቅደሱ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730934" w:rsidRPr="00431A31">
        <w:rPr>
          <w:rFonts w:ascii="Abyssinica SIL" w:hAnsi="Abyssinica SIL" w:cs="Abyssinica SIL"/>
        </w:rPr>
        <w:t xml:space="preserve">1 </w:t>
      </w:r>
      <w:proofErr w:type="spellStart"/>
      <w:r w:rsidR="005D38C7" w:rsidRPr="002F245E">
        <w:rPr>
          <w:rFonts w:ascii="Abyssinica SIL" w:hAnsi="Abyssinica SIL" w:cs="Abyssinica SIL"/>
        </w:rPr>
        <w:t>ወአርአየኒዮ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D38C7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D38C7" w:rsidRPr="002F245E">
        <w:rPr>
          <w:rFonts w:ascii="Abyssinica SIL" w:hAnsi="Abyssinica SIL" w:cs="Abyssinica SIL"/>
        </w:rPr>
        <w:t>ለካህን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D38C7" w:rsidRPr="002F245E">
        <w:rPr>
          <w:rFonts w:ascii="Abyssinica SIL" w:hAnsi="Abyssinica SIL" w:cs="Abyssinica SIL"/>
        </w:rPr>
        <w:t>ዐቢይ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D38C7" w:rsidRPr="002F245E">
        <w:rPr>
          <w:rFonts w:ascii="Abyssinica SIL" w:hAnsi="Abyssinica SIL" w:cs="Abyssinica SIL"/>
        </w:rPr>
        <w:t>ይቀውም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D38C7" w:rsidRPr="002F245E">
        <w:rPr>
          <w:rFonts w:ascii="Abyssinica SIL" w:hAnsi="Abyssinica SIL" w:cs="Abyssinica SIL"/>
        </w:rPr>
        <w:t>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D38C7" w:rsidRPr="002F245E">
        <w:rPr>
          <w:rFonts w:ascii="Abyssinica SIL" w:hAnsi="Abyssinica SIL" w:cs="Abyssinica SIL"/>
        </w:rPr>
        <w:t>ገጹ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D38C7" w:rsidRPr="002F245E">
        <w:rPr>
          <w:rFonts w:ascii="Abyssinica SIL" w:hAnsi="Abyssinica SIL" w:cs="Abyssinica SIL"/>
        </w:rPr>
        <w:t>ለ</w:t>
      </w:r>
      <w:r w:rsidR="007E2F57" w:rsidRPr="00431A31">
        <w:rPr>
          <w:rFonts w:ascii="Abyssinica SIL" w:hAnsi="Abyssinica SIL" w:cs="Abyssinica SIL"/>
        </w:rPr>
        <w:t>‹</w:t>
      </w:r>
      <w:r w:rsidR="007E2F57" w:rsidRPr="002F245E">
        <w:rPr>
          <w:rFonts w:ascii="Abyssinica SIL" w:hAnsi="Abyssinica SIL" w:cs="Abyssinica SIL"/>
        </w:rPr>
        <w:t>መልአከ</w:t>
      </w:r>
      <w:proofErr w:type="spellEnd"/>
      <w:r w:rsidR="007E2F57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2F57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2F57" w:rsidRPr="002F245E">
        <w:rPr>
          <w:rFonts w:ascii="Abyssinica SIL" w:hAnsi="Abyssinica SIL" w:cs="Abyssinica SIL"/>
        </w:rPr>
        <w:t>ወይቀውም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2F57" w:rsidRPr="002F245E">
        <w:rPr>
          <w:rFonts w:ascii="Abyssinica SIL" w:hAnsi="Abyssinica SIL" w:cs="Abyssinica SIL"/>
        </w:rPr>
        <w:t>ሰይጣን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2F57" w:rsidRPr="002F245E">
        <w:rPr>
          <w:rFonts w:ascii="Abyssinica SIL" w:hAnsi="Abyssinica SIL" w:cs="Abyssinica SIL"/>
        </w:rPr>
        <w:t>በየማኑ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2F57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2F57" w:rsidRPr="002F245E">
        <w:rPr>
          <w:rFonts w:ascii="Abyssinica SIL" w:hAnsi="Abyssinica SIL" w:cs="Abyssinica SIL"/>
        </w:rPr>
        <w:t>ያዕቅፎ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E61F3" w:rsidRPr="00431A31">
        <w:rPr>
          <w:rFonts w:ascii="Abyssinica SIL" w:hAnsi="Abyssinica SIL" w:cs="Abyssinica SIL"/>
        </w:rPr>
        <w:t xml:space="preserve">2 </w:t>
      </w:r>
      <w:proofErr w:type="spellStart"/>
      <w:r w:rsidR="007E2F57" w:rsidRPr="002F245E">
        <w:rPr>
          <w:rFonts w:ascii="Abyssinica SIL" w:hAnsi="Abyssinica SIL" w:cs="Abyssinica SIL"/>
        </w:rPr>
        <w:t>ወይቤሎ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7B9E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67B9E" w:rsidRPr="00431A31">
        <w:rPr>
          <w:rFonts w:ascii="Abyssinica SIL" w:hAnsi="Abyssinica SIL" w:cs="Abyssinica SIL"/>
        </w:rPr>
        <w:t>‹</w:t>
      </w:r>
      <w:proofErr w:type="spellStart"/>
      <w:r w:rsidR="00A67B9E" w:rsidRPr="002F245E">
        <w:rPr>
          <w:rFonts w:ascii="Abyssinica SIL" w:hAnsi="Abyssinica SIL" w:cs="Abyssinica SIL"/>
        </w:rPr>
        <w:t>ለሰይጣን</w:t>
      </w:r>
      <w:proofErr w:type="spellEnd"/>
      <w:r w:rsidR="00A67B9E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7B9E" w:rsidRPr="002F245E">
        <w:rPr>
          <w:rFonts w:ascii="Abyssinica SIL" w:hAnsi="Abyssinica SIL" w:cs="Abyssinica SIL"/>
        </w:rPr>
        <w:t>ለያኅሥርከ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7B9E" w:rsidRPr="002F245E">
        <w:rPr>
          <w:rFonts w:ascii="Abyssinica SIL" w:hAnsi="Abyssinica SIL" w:cs="Abyssinica SIL"/>
        </w:rPr>
        <w:t>እግዚ</w:t>
      </w:r>
      <w:proofErr w:type="spellEnd"/>
    </w:p>
    <w:p w14:paraId="0C91F05E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7B3A8377" w14:textId="7FF06A94" w:rsidR="00C05C1A" w:rsidRDefault="00D4663B" w:rsidP="002F245E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ዘኃረያ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አኮኑ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Pr="00431A31">
        <w:rPr>
          <w:rFonts w:ascii="Abyssinica SIL" w:hAnsi="Abyssinica SIL" w:cs="Abyssinica SIL"/>
        </w:rPr>
        <w:t>‹</w:t>
      </w:r>
      <w:proofErr w:type="spellStart"/>
      <w:r w:rsidRPr="002F245E">
        <w:rPr>
          <w:rFonts w:ascii="Abyssinica SIL" w:hAnsi="Abyssinica SIL" w:cs="Abyssinica SIL"/>
        </w:rPr>
        <w:t>ከመ</w:t>
      </w:r>
      <w:proofErr w:type="spellEnd"/>
      <w:r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ትንታግ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ዘአውጽእዎ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159E3" w:rsidRPr="002F245E">
        <w:rPr>
          <w:rFonts w:ascii="Abyssinica SIL" w:hAnsi="Abyssinica SIL" w:cs="Abyssinica SIL"/>
        </w:rPr>
        <w:t>እምእሳት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555A0" w:rsidRPr="00431A31">
        <w:rPr>
          <w:rFonts w:ascii="Abyssinica SIL" w:hAnsi="Abyssinica SIL" w:cs="Abyssinica SIL"/>
        </w:rPr>
        <w:t xml:space="preserve">3 </w:t>
      </w:r>
      <w:proofErr w:type="spellStart"/>
      <w:r w:rsidR="003159E3" w:rsidRPr="002F245E">
        <w:rPr>
          <w:rFonts w:ascii="Abyssinica SIL" w:hAnsi="Abyssinica SIL" w:cs="Abyssinica SIL"/>
        </w:rPr>
        <w:t>ወዮሴዕኒ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159E3" w:rsidRPr="002F245E">
        <w:rPr>
          <w:rFonts w:ascii="Abyssinica SIL" w:hAnsi="Abyssinica SIL" w:cs="Abyssinica SIL"/>
        </w:rPr>
        <w:t>ይለብስ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159E3" w:rsidRPr="002F245E">
        <w:rPr>
          <w:rFonts w:ascii="Abyssinica SIL" w:hAnsi="Abyssinica SIL" w:cs="Abyssinica SIL"/>
        </w:rPr>
        <w:t>አልባሰ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159E3" w:rsidRPr="002F245E">
        <w:rPr>
          <w:rFonts w:ascii="Abyssinica SIL" w:hAnsi="Abyssinica SIL" w:cs="Abyssinica SIL"/>
        </w:rPr>
        <w:t>ርሱሐ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159E3" w:rsidRPr="002F245E">
        <w:rPr>
          <w:rFonts w:ascii="Abyssinica SIL" w:hAnsi="Abyssinica SIL" w:cs="Abyssinica SIL"/>
        </w:rPr>
        <w:t>ወይቀውም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159E3" w:rsidRPr="002F245E">
        <w:rPr>
          <w:rFonts w:ascii="Abyssinica SIL" w:hAnsi="Abyssinica SIL" w:cs="Abyssinica SIL"/>
        </w:rPr>
        <w:t>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159E3" w:rsidRPr="002F245E">
        <w:rPr>
          <w:rFonts w:ascii="Abyssinica SIL" w:hAnsi="Abyssinica SIL" w:cs="Abyssinica SIL"/>
        </w:rPr>
        <w:t>ገጹ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159E3" w:rsidRPr="002F245E">
        <w:rPr>
          <w:rFonts w:ascii="Abyssinica SIL" w:hAnsi="Abyssinica SIL" w:cs="Abyssinica SIL"/>
        </w:rPr>
        <w:t>ለመልአከ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159E3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00BCA" w:rsidRPr="00431A31">
        <w:rPr>
          <w:rFonts w:ascii="Abyssinica SIL" w:hAnsi="Abyssinica SIL" w:cs="Abyssinica SIL"/>
        </w:rPr>
        <w:t xml:space="preserve">4 </w:t>
      </w:r>
      <w:proofErr w:type="spellStart"/>
      <w:r w:rsidR="000E5D85" w:rsidRPr="002F245E">
        <w:rPr>
          <w:rFonts w:ascii="Abyssinica SIL" w:hAnsi="Abyssinica SIL" w:cs="Abyssinica SIL"/>
        </w:rPr>
        <w:t>ወይቤሎ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D85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D85" w:rsidRPr="002F245E">
        <w:rPr>
          <w:rFonts w:ascii="Abyssinica SIL" w:hAnsi="Abyssinica SIL" w:cs="Abyssinica SIL"/>
        </w:rPr>
        <w:t>ለዘይቀውም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D85" w:rsidRPr="002F245E">
        <w:rPr>
          <w:rFonts w:ascii="Abyssinica SIL" w:hAnsi="Abyssinica SIL" w:cs="Abyssinica SIL"/>
        </w:rPr>
        <w:t>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D85" w:rsidRPr="002F245E">
        <w:rPr>
          <w:rFonts w:ascii="Abyssinica SIL" w:hAnsi="Abyssinica SIL" w:cs="Abyssinica SIL"/>
        </w:rPr>
        <w:t>ገጹ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D85" w:rsidRPr="002F245E">
        <w:rPr>
          <w:rFonts w:ascii="Abyssinica SIL" w:hAnsi="Abyssinica SIL" w:cs="Abyssinica SIL"/>
        </w:rPr>
        <w:t>አእትት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D85" w:rsidRPr="002F245E">
        <w:rPr>
          <w:rFonts w:ascii="Abyssinica SIL" w:hAnsi="Abyssinica SIL" w:cs="Abyssinica SIL"/>
        </w:rPr>
        <w:t>አልባስ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D85" w:rsidRPr="002F245E">
        <w:rPr>
          <w:rFonts w:ascii="Abyssinica SIL" w:hAnsi="Abyssinica SIL" w:cs="Abyssinica SIL"/>
        </w:rPr>
        <w:t>ርሱሐ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0E5D85" w:rsidRPr="00431A31">
        <w:rPr>
          <w:rFonts w:ascii="Abyssinica SIL" w:hAnsi="Abyssinica SIL" w:cs="Abyssinica SIL"/>
        </w:rPr>
        <w:t>‹</w:t>
      </w:r>
      <w:proofErr w:type="spellStart"/>
      <w:r w:rsidR="002C7EA2" w:rsidRPr="002F245E">
        <w:rPr>
          <w:rFonts w:ascii="Abyssinica SIL" w:hAnsi="Abyssinica SIL" w:cs="Abyssinica SIL"/>
        </w:rPr>
        <w:t>እምላዕሌሁ</w:t>
      </w:r>
      <w:proofErr w:type="spellEnd"/>
      <w:r w:rsidR="002C7EA2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r w:rsidR="002C7EA2" w:rsidRPr="00431A31">
        <w:rPr>
          <w:rFonts w:ascii="Abyssinica SIL" w:hAnsi="Abyssinica SIL" w:cs="Abyssinica SIL"/>
        </w:rPr>
        <w:t>‹</w:t>
      </w:r>
      <w:proofErr w:type="spellStart"/>
      <w:r w:rsidR="002C7EA2" w:rsidRPr="002F245E">
        <w:rPr>
          <w:rFonts w:ascii="Abyssinica SIL" w:hAnsi="Abyssinica SIL" w:cs="Abyssinica SIL"/>
        </w:rPr>
        <w:t>ኀዘነ</w:t>
      </w:r>
      <w:proofErr w:type="spellEnd"/>
      <w:r w:rsidR="002C7EA2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C7EA2" w:rsidRPr="002F245E">
        <w:rPr>
          <w:rFonts w:ascii="Abyssinica SIL" w:hAnsi="Abyssinica SIL" w:cs="Abyssinica SIL"/>
        </w:rPr>
        <w:t>ወይቤሎ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C7EA2" w:rsidRPr="002F245E">
        <w:rPr>
          <w:rFonts w:ascii="Abyssinica SIL" w:hAnsi="Abyssinica SIL" w:cs="Abyssinica SIL"/>
        </w:rPr>
        <w:t>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C7EA2" w:rsidRPr="002F245E">
        <w:rPr>
          <w:rFonts w:ascii="Abyssinica SIL" w:hAnsi="Abyssinica SIL" w:cs="Abyssinica SIL"/>
        </w:rPr>
        <w:t>አእተትኩ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C7EA2" w:rsidRPr="002F245E">
        <w:rPr>
          <w:rFonts w:ascii="Abyssinica SIL" w:hAnsi="Abyssinica SIL" w:cs="Abyssinica SIL"/>
        </w:rPr>
        <w:t>ኃጢአተከ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C7EA2" w:rsidRPr="002F245E">
        <w:rPr>
          <w:rFonts w:ascii="Abyssinica SIL" w:hAnsi="Abyssinica SIL" w:cs="Abyssinica SIL"/>
        </w:rPr>
        <w:t>ወአልበስኩከ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64EF4" w:rsidRPr="002F245E">
        <w:rPr>
          <w:rFonts w:ascii="Abyssinica SIL" w:hAnsi="Abyssinica SIL" w:cs="Abyssinica SIL"/>
        </w:rPr>
        <w:t>ጶዴረ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00BCA" w:rsidRPr="00431A31">
        <w:rPr>
          <w:rFonts w:ascii="Abyssinica SIL" w:hAnsi="Abyssinica SIL" w:cs="Abyssinica SIL"/>
        </w:rPr>
        <w:t xml:space="preserve">5 </w:t>
      </w:r>
      <w:proofErr w:type="spellStart"/>
      <w:r w:rsidR="00664EF4" w:rsidRPr="002F245E">
        <w:rPr>
          <w:rFonts w:ascii="Abyssinica SIL" w:hAnsi="Abyssinica SIL" w:cs="Abyssinica SIL"/>
        </w:rPr>
        <w:t>ወይቤ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64EF4" w:rsidRPr="002F245E">
        <w:rPr>
          <w:rFonts w:ascii="Abyssinica SIL" w:hAnsi="Abyssinica SIL" w:cs="Abyssinica SIL"/>
        </w:rPr>
        <w:t>ይደዩ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64EF4" w:rsidRPr="002F245E">
        <w:rPr>
          <w:rFonts w:ascii="Abyssinica SIL" w:hAnsi="Abyssinica SIL" w:cs="Abyssinica SIL"/>
        </w:rPr>
        <w:t>ሰበነ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64EF4" w:rsidRPr="002F245E">
        <w:rPr>
          <w:rFonts w:ascii="Abyssinica SIL" w:hAnsi="Abyssinica SIL" w:cs="Abyssinica SIL"/>
        </w:rPr>
        <w:t>ንጹሐ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64EF4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64EF4" w:rsidRPr="002F245E">
        <w:rPr>
          <w:rFonts w:ascii="Abyssinica SIL" w:hAnsi="Abyssinica SIL" w:cs="Abyssinica SIL"/>
        </w:rPr>
        <w:t>ርእሱ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64EF4" w:rsidRPr="002F245E">
        <w:rPr>
          <w:rFonts w:ascii="Abyssinica SIL" w:hAnsi="Abyssinica SIL" w:cs="Abyssinica SIL"/>
        </w:rPr>
        <w:t>ወያልብስዎ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64EF4" w:rsidRPr="002F245E">
        <w:rPr>
          <w:rFonts w:ascii="Abyssinica SIL" w:hAnsi="Abyssinica SIL" w:cs="Abyssinica SIL"/>
        </w:rPr>
        <w:t>አልባሰ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664EF4" w:rsidRPr="002F245E">
        <w:rPr>
          <w:rFonts w:ascii="Abyssinica SIL" w:hAnsi="Abyssinica SIL" w:cs="Abyssinica SIL"/>
        </w:rPr>
        <w:t>ወወደዩ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64EF4" w:rsidRPr="002F245E">
        <w:rPr>
          <w:rFonts w:ascii="Abyssinica SIL" w:hAnsi="Abyssinica SIL" w:cs="Abyssinica SIL"/>
        </w:rPr>
        <w:t>ሰበነ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64EF4" w:rsidRPr="002F245E">
        <w:rPr>
          <w:rFonts w:ascii="Abyssinica SIL" w:hAnsi="Abyssinica SIL" w:cs="Abyssinica SIL"/>
        </w:rPr>
        <w:t>ንጹሐ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64EF4" w:rsidRPr="00431A31">
        <w:rPr>
          <w:rFonts w:ascii="Abyssinica SIL" w:hAnsi="Abyssinica SIL" w:cs="Abyssinica SIL"/>
        </w:rPr>
        <w:t>{</w:t>
      </w:r>
      <w:proofErr w:type="spellStart"/>
      <w:r w:rsidR="00EB4730" w:rsidRPr="002F245E">
        <w:rPr>
          <w:rFonts w:ascii="Abyssinica SIL" w:hAnsi="Abyssinica SIL" w:cs="Abyssinica SIL"/>
        </w:rPr>
        <w:t>ውስተ</w:t>
      </w:r>
      <w:proofErr w:type="spellEnd"/>
      <w:r w:rsidR="00EB4730" w:rsidRPr="00431A31">
        <w:rPr>
          <w:rFonts w:ascii="Abyssinica SIL" w:hAnsi="Abyssinica SIL" w:cs="Abyssinica SIL"/>
        </w:rPr>
        <w:t>}</w:t>
      </w:r>
      <w:r w:rsidR="00431A31">
        <w:rPr>
          <w:rFonts w:ascii="Abyssinica SIL" w:hAnsi="Abyssinica SIL" w:cs="Abyssinica SIL"/>
        </w:rPr>
        <w:t xml:space="preserve">፡ </w:t>
      </w:r>
      <w:r w:rsidR="00EB4730" w:rsidRPr="00431A31">
        <w:rPr>
          <w:rFonts w:ascii="Abyssinica SIL" w:hAnsi="Abyssinica SIL" w:cs="Abyssinica SIL"/>
        </w:rPr>
        <w:t>‹</w:t>
      </w:r>
      <w:proofErr w:type="spellStart"/>
      <w:r w:rsidR="00EB4730" w:rsidRPr="002F245E">
        <w:rPr>
          <w:rFonts w:ascii="Abyssinica SIL" w:hAnsi="Abyssinica SIL" w:cs="Abyssinica SIL"/>
        </w:rPr>
        <w:t>ዲበ</w:t>
      </w:r>
      <w:proofErr w:type="spellEnd"/>
      <w:r w:rsidR="00EB4730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B4730" w:rsidRPr="002F245E">
        <w:rPr>
          <w:rFonts w:ascii="Abyssinica SIL" w:hAnsi="Abyssinica SIL" w:cs="Abyssinica SIL"/>
        </w:rPr>
        <w:t>ርእሱ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B4730" w:rsidRPr="002F245E">
        <w:rPr>
          <w:rFonts w:ascii="Abyssinica SIL" w:hAnsi="Abyssinica SIL" w:cs="Abyssinica SIL"/>
        </w:rPr>
        <w:t>ወአልበስዎ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B4730" w:rsidRPr="002F245E">
        <w:rPr>
          <w:rFonts w:ascii="Abyssinica SIL" w:hAnsi="Abyssinica SIL" w:cs="Abyssinica SIL"/>
        </w:rPr>
        <w:t>አልባሰ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B4730" w:rsidRPr="002F245E">
        <w:rPr>
          <w:rFonts w:ascii="Abyssinica SIL" w:hAnsi="Abyssinica SIL" w:cs="Abyssinica SIL"/>
        </w:rPr>
        <w:t>ንጹሐ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EB4730" w:rsidRPr="002F245E">
        <w:rPr>
          <w:rFonts w:ascii="Abyssinica SIL" w:hAnsi="Abyssinica SIL" w:cs="Abyssinica SIL"/>
        </w:rPr>
        <w:t>ወቆመ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B4730" w:rsidRPr="002F245E">
        <w:rPr>
          <w:rFonts w:ascii="Abyssinica SIL" w:hAnsi="Abyssinica SIL" w:cs="Abyssinica SIL"/>
        </w:rPr>
        <w:t>መልአከ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B4730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F5158" w:rsidRPr="00431A31">
        <w:rPr>
          <w:rFonts w:ascii="Abyssinica SIL" w:hAnsi="Abyssinica SIL" w:cs="Abyssinica SIL"/>
        </w:rPr>
        <w:t xml:space="preserve">6 </w:t>
      </w:r>
      <w:proofErr w:type="spellStart"/>
      <w:r w:rsidR="00EB4730" w:rsidRPr="002F245E">
        <w:rPr>
          <w:rFonts w:ascii="Abyssinica SIL" w:hAnsi="Abyssinica SIL" w:cs="Abyssinica SIL"/>
        </w:rPr>
        <w:t>ወአስምዓ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B4730" w:rsidRPr="002F245E">
        <w:rPr>
          <w:rFonts w:ascii="Abyssinica SIL" w:hAnsi="Abyssinica SIL" w:cs="Abyssinica SIL"/>
        </w:rPr>
        <w:t>ሎቱ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B4730" w:rsidRPr="002F245E">
        <w:rPr>
          <w:rFonts w:ascii="Abyssinica SIL" w:hAnsi="Abyssinica SIL" w:cs="Abyssinica SIL"/>
        </w:rPr>
        <w:t>መልአከ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B4730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5D76" w:rsidRPr="002F245E">
        <w:rPr>
          <w:rFonts w:ascii="Abyssinica SIL" w:hAnsi="Abyssinica SIL" w:cs="Abyssinica SIL"/>
        </w:rPr>
        <w:t>ለዮሴዕ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F75D76" w:rsidRPr="002F245E">
        <w:rPr>
          <w:rFonts w:ascii="Abyssinica SIL" w:hAnsi="Abyssinica SIL" w:cs="Abyssinica SIL"/>
        </w:rPr>
        <w:t>ወይቤሎ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F5158" w:rsidRPr="00431A31">
        <w:rPr>
          <w:rFonts w:ascii="Abyssinica SIL" w:hAnsi="Abyssinica SIL" w:cs="Abyssinica SIL"/>
        </w:rPr>
        <w:t xml:space="preserve">7 </w:t>
      </w:r>
      <w:proofErr w:type="spellStart"/>
      <w:r w:rsidR="00F75D76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5D76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5D76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5D76" w:rsidRPr="002F245E">
        <w:rPr>
          <w:rFonts w:ascii="Abyssinica SIL" w:hAnsi="Abyssinica SIL" w:cs="Abyssinica SIL"/>
        </w:rPr>
        <w:t>ዘኵ</w:t>
      </w:r>
      <w:r w:rsidR="00BA7E5F" w:rsidRPr="002F245E">
        <w:rPr>
          <w:rFonts w:ascii="Abyssinica SIL" w:hAnsi="Abyssinica SIL" w:cs="Abyssinica SIL"/>
        </w:rPr>
        <w:t>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7E5F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BA7E5F" w:rsidRPr="002F245E">
        <w:rPr>
          <w:rFonts w:ascii="Abyssinica SIL" w:hAnsi="Abyssinica SIL" w:cs="Abyssinica SIL"/>
        </w:rPr>
        <w:t>እመ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7E5F" w:rsidRPr="002F245E">
        <w:rPr>
          <w:rFonts w:ascii="Abyssinica SIL" w:hAnsi="Abyssinica SIL" w:cs="Abyssinica SIL"/>
        </w:rPr>
        <w:t>በፍኖትየ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7E5F" w:rsidRPr="002F245E">
        <w:rPr>
          <w:rFonts w:ascii="Abyssinica SIL" w:hAnsi="Abyssinica SIL" w:cs="Abyssinica SIL"/>
        </w:rPr>
        <w:t>ሖርከ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7E5F" w:rsidRPr="002F245E">
        <w:rPr>
          <w:rFonts w:ascii="Abyssinica SIL" w:hAnsi="Abyssinica SIL" w:cs="Abyssinica SIL"/>
        </w:rPr>
        <w:t>ወአቀብከ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7E5F" w:rsidRPr="002F245E">
        <w:rPr>
          <w:rFonts w:ascii="Abyssinica SIL" w:hAnsi="Abyssinica SIL" w:cs="Abyssinica SIL"/>
        </w:rPr>
        <w:t>ትእዛዝየ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7E5F" w:rsidRPr="002F245E">
        <w:rPr>
          <w:rFonts w:ascii="Abyssinica SIL" w:hAnsi="Abyssinica SIL" w:cs="Abyssinica SIL"/>
        </w:rPr>
        <w:t>አንተ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7E5F" w:rsidRPr="002F245E">
        <w:rPr>
          <w:rFonts w:ascii="Abyssinica SIL" w:hAnsi="Abyssinica SIL" w:cs="Abyssinica SIL"/>
        </w:rPr>
        <w:t>ትኳንን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7E5F" w:rsidRPr="002F245E">
        <w:rPr>
          <w:rFonts w:ascii="Abyssinica SIL" w:hAnsi="Abyssinica SIL" w:cs="Abyssinica SIL"/>
        </w:rPr>
        <w:t>ቤትየ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7E5F" w:rsidRPr="002F245E">
        <w:rPr>
          <w:rFonts w:ascii="Abyssinica SIL" w:hAnsi="Abyssinica SIL" w:cs="Abyssinica SIL"/>
        </w:rPr>
        <w:t>ወዓጸድየ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B4F85" w:rsidRPr="002F245E">
        <w:rPr>
          <w:rFonts w:ascii="Abyssinica SIL" w:hAnsi="Abyssinica SIL" w:cs="Abyssinica SIL"/>
        </w:rPr>
        <w:t>ተዓቅብ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CB4F85" w:rsidRPr="00431A31">
        <w:rPr>
          <w:rFonts w:ascii="Abyssinica SIL" w:hAnsi="Abyssinica SIL" w:cs="Abyssinica SIL"/>
        </w:rPr>
        <w:t>‹</w:t>
      </w:r>
      <w:proofErr w:type="spellStart"/>
      <w:r w:rsidR="00CB4F85" w:rsidRPr="002F245E">
        <w:rPr>
          <w:rFonts w:ascii="Abyssinica SIL" w:hAnsi="Abyssinica SIL" w:cs="Abyssinica SIL"/>
        </w:rPr>
        <w:t>ወ</w:t>
      </w:r>
      <w:r w:rsidR="00CB4F85" w:rsidRPr="00431A31">
        <w:rPr>
          <w:rFonts w:ascii="Abyssinica SIL" w:hAnsi="Abyssinica SIL" w:cs="Abyssinica SIL"/>
        </w:rPr>
        <w:t>›</w:t>
      </w:r>
      <w:r w:rsidR="00CB4F85" w:rsidRPr="002F245E">
        <w:rPr>
          <w:rFonts w:ascii="Abyssinica SIL" w:hAnsi="Abyssinica SIL" w:cs="Abyssinica SIL"/>
        </w:rPr>
        <w:t>እሁበከ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B4F85" w:rsidRPr="002F245E">
        <w:rPr>
          <w:rFonts w:ascii="Abyssinica SIL" w:hAnsi="Abyssinica SIL" w:cs="Abyssinica SIL"/>
        </w:rPr>
        <w:t>ፍኖተ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B4F85" w:rsidRPr="002F245E">
        <w:rPr>
          <w:rFonts w:ascii="Abyssinica SIL" w:hAnsi="Abyssinica SIL" w:cs="Abyssinica SIL"/>
        </w:rPr>
        <w:t>በማእከለ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B4F85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B4F85" w:rsidRPr="002F245E">
        <w:rPr>
          <w:rFonts w:ascii="Abyssinica SIL" w:hAnsi="Abyssinica SIL" w:cs="Abyssinica SIL"/>
        </w:rPr>
        <w:t>ዘይቀውሙ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B4F85" w:rsidRPr="002F245E">
        <w:rPr>
          <w:rFonts w:ascii="Abyssinica SIL" w:hAnsi="Abyssinica SIL" w:cs="Abyssinica SIL"/>
        </w:rPr>
        <w:t>እምድኅሬከ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210AC8" w:rsidRPr="00431A31">
        <w:rPr>
          <w:rFonts w:ascii="Abyssinica SIL" w:hAnsi="Abyssinica SIL" w:cs="Abyssinica SIL"/>
        </w:rPr>
        <w:t xml:space="preserve">8 </w:t>
      </w:r>
      <w:proofErr w:type="spellStart"/>
      <w:r w:rsidR="00CB4F85" w:rsidRPr="002F245E">
        <w:rPr>
          <w:rFonts w:ascii="Abyssinica SIL" w:hAnsi="Abyssinica SIL" w:cs="Abyssinica SIL"/>
        </w:rPr>
        <w:t>ስማዕ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B4F85" w:rsidRPr="002F245E">
        <w:rPr>
          <w:rFonts w:ascii="Abyssinica SIL" w:hAnsi="Abyssinica SIL" w:cs="Abyssinica SIL"/>
        </w:rPr>
        <w:t>ዮሴዕ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አንተ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ወልደ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ኢዮሴዴቅ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ካህን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ዐቢይ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ወቢጽከ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ገጽከ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ሰብአ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ዓይን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እሙንቱ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EE005C" w:rsidRPr="002F245E">
        <w:rPr>
          <w:rFonts w:ascii="Abyssinica SIL" w:hAnsi="Abyssinica SIL" w:cs="Abyssinica SIL"/>
        </w:rPr>
        <w:t>ወናሁ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E005C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አመጽእ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ለገብርየ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ሰረቃዊ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362B0" w:rsidRPr="00431A31">
        <w:rPr>
          <w:rFonts w:ascii="Abyssinica SIL" w:hAnsi="Abyssinica SIL" w:cs="Abyssinica SIL"/>
        </w:rPr>
        <w:t xml:space="preserve">9 </w:t>
      </w:r>
      <w:r w:rsidR="00AD0BD4" w:rsidRPr="00431A31">
        <w:rPr>
          <w:rFonts w:ascii="Abyssinica SIL" w:hAnsi="Abyssinica SIL" w:cs="Abyssinica SIL"/>
        </w:rPr>
        <w:t>{</w:t>
      </w:r>
      <w:r w:rsidR="00AD0BD4" w:rsidRPr="002F245E">
        <w:rPr>
          <w:rFonts w:ascii="Abyssinica SIL" w:hAnsi="Abyssinica SIL" w:cs="Abyssinica SIL"/>
        </w:rPr>
        <w:t>ወ</w:t>
      </w:r>
      <w:r w:rsidR="00AD0BD4" w:rsidRPr="00431A31">
        <w:rPr>
          <w:rFonts w:ascii="Abyssinica SIL" w:hAnsi="Abyssinica SIL" w:cs="Abyssinica SIL"/>
        </w:rPr>
        <w:t>}</w:t>
      </w:r>
      <w:proofErr w:type="spellStart"/>
      <w:r w:rsidR="00AD0BD4" w:rsidRPr="002F245E">
        <w:rPr>
          <w:rFonts w:ascii="Abyssinica SIL" w:hAnsi="Abyssinica SIL" w:cs="Abyssinica SIL"/>
        </w:rPr>
        <w:t>እብነ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እንተ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ወሀብኩ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ገጹ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ለዮሴዕ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በዲበ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አሐቲ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እብን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D0BD4" w:rsidRPr="002F245E">
        <w:rPr>
          <w:rFonts w:ascii="Abyssinica SIL" w:hAnsi="Abyssinica SIL" w:cs="Abyssinica SIL"/>
        </w:rPr>
        <w:t>፯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BD4" w:rsidRPr="002F245E">
        <w:rPr>
          <w:rFonts w:ascii="Abyssinica SIL" w:hAnsi="Abyssinica SIL" w:cs="Abyssinica SIL"/>
        </w:rPr>
        <w:t>አዕይንት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26285E" w:rsidRPr="002F245E">
        <w:rPr>
          <w:rFonts w:ascii="Abyssinica SIL" w:hAnsi="Abyssinica SIL" w:cs="Abyssinica SIL"/>
        </w:rPr>
        <w:t>ወናሁ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6285E" w:rsidRPr="002F245E">
        <w:rPr>
          <w:rFonts w:ascii="Abyssinica SIL" w:hAnsi="Abyssinica SIL" w:cs="Abyssinica SIL"/>
        </w:rPr>
        <w:t>አ</w:t>
      </w:r>
    </w:p>
    <w:p w14:paraId="3D32F0FB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3)</w:t>
      </w:r>
    </w:p>
    <w:p w14:paraId="4771D2EB" w14:textId="1340FC39" w:rsidR="00C05C1A" w:rsidRPr="00431A31" w:rsidRDefault="0026285E" w:rsidP="00C05C1A">
      <w:pPr>
        <w:spacing w:after="0" w:line="240" w:lineRule="auto"/>
        <w:jc w:val="both"/>
        <w:rPr>
          <w:rFonts w:ascii="Abyssinica SIL" w:hAnsi="Abyssinica SIL" w:cs="Abyssinica SIL"/>
        </w:rPr>
      </w:pPr>
      <w:r w:rsidRPr="002F245E">
        <w:rPr>
          <w:rFonts w:ascii="Abyssinica SIL" w:hAnsi="Abyssinica SIL" w:cs="Abyssinica SIL"/>
        </w:rPr>
        <w:t>ነ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እከሪ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ግበ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Pr="002F245E">
        <w:rPr>
          <w:rFonts w:ascii="Abyssinica SIL" w:hAnsi="Abyssinica SIL" w:cs="Abyssinica SIL"/>
        </w:rPr>
        <w:t>ወእገስሳ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ኃጢአታ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ለይእቲ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በአሐቲ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ዕለት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362B0" w:rsidRPr="00C05C1A">
        <w:rPr>
          <w:rFonts w:ascii="Abyssinica SIL" w:hAnsi="Abyssinica SIL" w:cs="Abyssinica SIL"/>
          <w:lang w:val="en-GB"/>
        </w:rPr>
        <w:t xml:space="preserve">10 </w:t>
      </w:r>
      <w:proofErr w:type="spellStart"/>
      <w:r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Pr="002F245E">
        <w:rPr>
          <w:rFonts w:ascii="Abyssinica SIL" w:hAnsi="Abyssinica SIL" w:cs="Abyssinica SIL"/>
        </w:rPr>
        <w:t>ኵልክሙ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C3954" w:rsidRPr="002F245E">
        <w:rPr>
          <w:rFonts w:ascii="Abyssinica SIL" w:hAnsi="Abyssinica SIL" w:cs="Abyssinica SIL"/>
        </w:rPr>
        <w:t>ጸውዑ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C3954" w:rsidRPr="002F245E">
        <w:rPr>
          <w:rFonts w:ascii="Abyssinica SIL" w:hAnsi="Abyssinica SIL" w:cs="Abyssinica SIL"/>
        </w:rPr>
        <w:t>ቢጸክሙ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C3954" w:rsidRPr="002F245E">
        <w:rPr>
          <w:rFonts w:ascii="Abyssinica SIL" w:hAnsi="Abyssinica SIL" w:cs="Abyssinica SIL"/>
        </w:rPr>
        <w:t>ታሕተ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C3954" w:rsidRPr="002F245E">
        <w:rPr>
          <w:rFonts w:ascii="Abyssinica SIL" w:hAnsi="Abyssinica SIL" w:cs="Abyssinica SIL"/>
        </w:rPr>
        <w:t>ወይን</w:t>
      </w:r>
      <w:r w:rsidR="00D0398C" w:rsidRPr="002F245E">
        <w:rPr>
          <w:rFonts w:ascii="Abyssinica SIL" w:hAnsi="Abyssinica SIL" w:cs="Abyssinica SIL"/>
        </w:rPr>
        <w:t>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0398C" w:rsidRPr="00431A31">
        <w:rPr>
          <w:rFonts w:ascii="Abyssinica SIL" w:hAnsi="Abyssinica SIL" w:cs="Abyssinica SIL"/>
        </w:rPr>
        <w:t>‹</w:t>
      </w:r>
      <w:proofErr w:type="spellStart"/>
      <w:r w:rsidR="00D0398C" w:rsidRPr="002F245E">
        <w:rPr>
          <w:rFonts w:ascii="Abyssinica SIL" w:hAnsi="Abyssinica SIL" w:cs="Abyssinica SIL"/>
        </w:rPr>
        <w:t>ታሕተ</w:t>
      </w:r>
      <w:proofErr w:type="spellEnd"/>
      <w:r w:rsidR="00D0398C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0398C" w:rsidRPr="002F245E">
        <w:rPr>
          <w:rFonts w:ascii="Abyssinica SIL" w:hAnsi="Abyssinica SIL" w:cs="Abyssinica SIL"/>
        </w:rPr>
        <w:t>ወበለስክሙ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316154" w:rsidRPr="00431A31">
        <w:rPr>
          <w:rFonts w:ascii="Abyssinica SIL" w:hAnsi="Abyssinica SIL" w:cs="Abyssinica SIL"/>
        </w:rPr>
        <w:t xml:space="preserve">1 </w:t>
      </w:r>
      <w:proofErr w:type="spellStart"/>
      <w:r w:rsidR="00D0398C" w:rsidRPr="002F245E">
        <w:rPr>
          <w:rFonts w:ascii="Abyssinica SIL" w:hAnsi="Abyssinica SIL" w:cs="Abyssinica SIL"/>
        </w:rPr>
        <w:t>ወተመይጠ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0398C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16154" w:rsidRPr="002F245E">
        <w:rPr>
          <w:rFonts w:ascii="Abyssinica SIL" w:hAnsi="Abyssinica SIL" w:cs="Abyssinica SIL"/>
        </w:rPr>
        <w:t>ዘይ</w:t>
      </w:r>
      <w:r w:rsidR="00D0398C" w:rsidRPr="002F245E">
        <w:rPr>
          <w:rFonts w:ascii="Abyssinica SIL" w:hAnsi="Abyssinica SIL" w:cs="Abyssinica SIL"/>
        </w:rPr>
        <w:t>ትናገረኒ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0398C" w:rsidRPr="002F245E">
        <w:rPr>
          <w:rFonts w:ascii="Abyssinica SIL" w:hAnsi="Abyssinica SIL" w:cs="Abyssinica SIL"/>
        </w:rPr>
        <w:t>ወ</w:t>
      </w:r>
      <w:r w:rsidR="00542351" w:rsidRPr="002F245E">
        <w:rPr>
          <w:rFonts w:ascii="Abyssinica SIL" w:hAnsi="Abyssinica SIL" w:cs="Abyssinica SIL"/>
        </w:rPr>
        <w:t>አንሥአኒ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2351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2351" w:rsidRPr="002F245E">
        <w:rPr>
          <w:rFonts w:ascii="Abyssinica SIL" w:hAnsi="Abyssinica SIL" w:cs="Abyssinica SIL"/>
        </w:rPr>
        <w:t>ሶበ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2351" w:rsidRPr="002F245E">
        <w:rPr>
          <w:rFonts w:ascii="Abyssinica SIL" w:hAnsi="Abyssinica SIL" w:cs="Abyssinica SIL"/>
        </w:rPr>
        <w:t>ይነቅህ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2351" w:rsidRPr="002F245E">
        <w:rPr>
          <w:rFonts w:ascii="Abyssinica SIL" w:hAnsi="Abyssinica SIL" w:cs="Abyssinica SIL"/>
        </w:rPr>
        <w:t>ሰብእ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2351" w:rsidRPr="002F245E">
        <w:rPr>
          <w:rFonts w:ascii="Abyssinica SIL" w:hAnsi="Abyssinica SIL" w:cs="Abyssinica SIL"/>
        </w:rPr>
        <w:t>እምንዋም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D31F5" w:rsidRPr="00431A31">
        <w:rPr>
          <w:rFonts w:ascii="Abyssinica SIL" w:hAnsi="Abyssinica SIL" w:cs="Abyssinica SIL"/>
        </w:rPr>
        <w:t xml:space="preserve">2 </w:t>
      </w:r>
      <w:proofErr w:type="spellStart"/>
      <w:r w:rsidR="00316154" w:rsidRPr="002F245E">
        <w:rPr>
          <w:rFonts w:ascii="Abyssinica SIL" w:hAnsi="Abyssinica SIL" w:cs="Abyssinica SIL"/>
        </w:rPr>
        <w:t>ወይ</w:t>
      </w:r>
      <w:r w:rsidR="00542351" w:rsidRPr="002F245E">
        <w:rPr>
          <w:rFonts w:ascii="Abyssinica SIL" w:hAnsi="Abyssinica SIL" w:cs="Abyssinica SIL"/>
        </w:rPr>
        <w:t>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2351" w:rsidRPr="002F245E">
        <w:rPr>
          <w:rFonts w:ascii="Abyssinica SIL" w:hAnsi="Abyssinica SIL" w:cs="Abyssinica SIL"/>
        </w:rPr>
        <w:t>ምንተ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2351" w:rsidRPr="002F245E">
        <w:rPr>
          <w:rFonts w:ascii="Abyssinica SIL" w:hAnsi="Abyssinica SIL" w:cs="Abyssinica SIL"/>
        </w:rPr>
        <w:t>ትሬኢ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2351" w:rsidRPr="002F245E">
        <w:rPr>
          <w:rFonts w:ascii="Abyssinica SIL" w:hAnsi="Abyssinica SIL" w:cs="Abyssinica SIL"/>
        </w:rPr>
        <w:t>ወእቤ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2351" w:rsidRPr="002F245E">
        <w:rPr>
          <w:rFonts w:ascii="Abyssinica SIL" w:hAnsi="Abyssinica SIL" w:cs="Abyssinica SIL"/>
        </w:rPr>
        <w:t>ርኢኩ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2351" w:rsidRPr="002F245E">
        <w:rPr>
          <w:rFonts w:ascii="Abyssinica SIL" w:hAnsi="Abyssinica SIL" w:cs="Abyssinica SIL"/>
        </w:rPr>
        <w:lastRenderedPageBreak/>
        <w:t>ተቅዋመ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2351" w:rsidRPr="002F245E">
        <w:rPr>
          <w:rFonts w:ascii="Abyssinica SIL" w:hAnsi="Abyssinica SIL" w:cs="Abyssinica SIL"/>
        </w:rPr>
        <w:t>ማኅቶት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75E55" w:rsidRPr="00431A31">
        <w:rPr>
          <w:rFonts w:ascii="Abyssinica SIL" w:hAnsi="Abyssinica SIL" w:cs="Abyssinica SIL"/>
        </w:rPr>
        <w:t>‹</w:t>
      </w:r>
      <w:proofErr w:type="spellStart"/>
      <w:r w:rsidR="00775E55" w:rsidRPr="002F245E">
        <w:rPr>
          <w:rFonts w:ascii="Abyssinica SIL" w:hAnsi="Abyssinica SIL" w:cs="Abyssinica SIL"/>
        </w:rPr>
        <w:t>ዘ</w:t>
      </w:r>
      <w:r w:rsidR="00775E55" w:rsidRPr="00431A31">
        <w:rPr>
          <w:rFonts w:ascii="Abyssinica SIL" w:hAnsi="Abyssinica SIL" w:cs="Abyssinica SIL"/>
        </w:rPr>
        <w:t>›</w:t>
      </w:r>
      <w:r w:rsidR="00775E55" w:rsidRPr="002F245E">
        <w:rPr>
          <w:rFonts w:ascii="Abyssinica SIL" w:hAnsi="Abyssinica SIL" w:cs="Abyssinica SIL"/>
        </w:rPr>
        <w:t>ኵለንታሃ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75E55" w:rsidRPr="002F245E">
        <w:rPr>
          <w:rFonts w:ascii="Abyssinica SIL" w:hAnsi="Abyssinica SIL" w:cs="Abyssinica SIL"/>
        </w:rPr>
        <w:t>ወርቅ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75E55" w:rsidRPr="002F245E">
        <w:rPr>
          <w:rFonts w:ascii="Abyssinica SIL" w:hAnsi="Abyssinica SIL" w:cs="Abyssinica SIL"/>
        </w:rPr>
        <w:t>ወማኅቶት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75E55" w:rsidRPr="00431A31">
        <w:rPr>
          <w:rFonts w:ascii="Abyssinica SIL" w:hAnsi="Abyssinica SIL" w:cs="Abyssinica SIL"/>
        </w:rPr>
        <w:t>{</w:t>
      </w:r>
      <w:r w:rsidR="00775E55" w:rsidRPr="002F245E">
        <w:rPr>
          <w:rFonts w:ascii="Abyssinica SIL" w:hAnsi="Abyssinica SIL" w:cs="Abyssinica SIL"/>
        </w:rPr>
        <w:t>ዘ</w:t>
      </w:r>
      <w:r w:rsidR="00775E55" w:rsidRPr="00431A31">
        <w:rPr>
          <w:rFonts w:ascii="Abyssinica SIL" w:hAnsi="Abyssinica SIL" w:cs="Abyssinica SIL"/>
        </w:rPr>
        <w:t>}</w:t>
      </w:r>
      <w:proofErr w:type="spellStart"/>
      <w:r w:rsidR="00775E55" w:rsidRPr="002F245E">
        <w:rPr>
          <w:rFonts w:ascii="Abyssinica SIL" w:hAnsi="Abyssinica SIL" w:cs="Abyssinica SIL"/>
        </w:rPr>
        <w:t>ዲቤሃ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C17D6" w:rsidRPr="002F245E">
        <w:rPr>
          <w:rFonts w:ascii="Abyssinica SIL" w:hAnsi="Abyssinica SIL" w:cs="Abyssinica SIL"/>
        </w:rPr>
        <w:t>ወ፯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C17D6" w:rsidRPr="002F245E">
        <w:rPr>
          <w:rFonts w:ascii="Abyssinica SIL" w:hAnsi="Abyssinica SIL" w:cs="Abyssinica SIL"/>
        </w:rPr>
        <w:t>መኃትው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C17D6" w:rsidRPr="002F245E">
        <w:rPr>
          <w:rFonts w:ascii="Abyssinica SIL" w:hAnsi="Abyssinica SIL" w:cs="Abyssinica SIL"/>
        </w:rPr>
        <w:t>ላዕሌሃ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C17D6" w:rsidRPr="002F245E">
        <w:rPr>
          <w:rFonts w:ascii="Abyssinica SIL" w:hAnsi="Abyssinica SIL" w:cs="Abyssinica SIL"/>
        </w:rPr>
        <w:t>ወ፯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C17D6" w:rsidRPr="002F245E">
        <w:rPr>
          <w:rFonts w:ascii="Abyssinica SIL" w:hAnsi="Abyssinica SIL" w:cs="Abyssinica SIL"/>
        </w:rPr>
        <w:t>መሳውር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C17D6" w:rsidRPr="00431A31">
        <w:rPr>
          <w:rFonts w:ascii="Abyssinica SIL" w:hAnsi="Abyssinica SIL" w:cs="Abyssinica SIL"/>
        </w:rPr>
        <w:t>{</w:t>
      </w:r>
      <w:r w:rsidR="00AC17D6" w:rsidRPr="002F245E">
        <w:rPr>
          <w:rFonts w:ascii="Abyssinica SIL" w:hAnsi="Abyssinica SIL" w:cs="Abyssinica SIL"/>
        </w:rPr>
        <w:t>ወ</w:t>
      </w:r>
      <w:r w:rsidR="00AC17D6" w:rsidRPr="00431A31">
        <w:rPr>
          <w:rFonts w:ascii="Abyssinica SIL" w:hAnsi="Abyssinica SIL" w:cs="Abyssinica SIL"/>
        </w:rPr>
        <w:t>}</w:t>
      </w:r>
      <w:proofErr w:type="spellStart"/>
      <w:r w:rsidR="00AC17D6" w:rsidRPr="002F245E">
        <w:rPr>
          <w:rFonts w:ascii="Abyssinica SIL" w:hAnsi="Abyssinica SIL" w:cs="Abyssinica SIL"/>
        </w:rPr>
        <w:t>በዘ</w:t>
      </w:r>
      <w:r w:rsidR="00AC17D6" w:rsidRPr="00431A31">
        <w:rPr>
          <w:rFonts w:ascii="Abyssinica SIL" w:hAnsi="Abyssinica SIL" w:cs="Abyssinica SIL"/>
        </w:rPr>
        <w:t>‹</w:t>
      </w:r>
      <w:r w:rsidR="00AC17D6" w:rsidRPr="002F245E">
        <w:rPr>
          <w:rFonts w:ascii="Abyssinica SIL" w:hAnsi="Abyssinica SIL" w:cs="Abyssinica SIL"/>
        </w:rPr>
        <w:t>ያ</w:t>
      </w:r>
      <w:r w:rsidR="00AC17D6" w:rsidRPr="00431A31">
        <w:rPr>
          <w:rFonts w:ascii="Abyssinica SIL" w:hAnsi="Abyssinica SIL" w:cs="Abyssinica SIL"/>
        </w:rPr>
        <w:t>›</w:t>
      </w:r>
      <w:r w:rsidR="00DE3466" w:rsidRPr="002F245E">
        <w:rPr>
          <w:rFonts w:ascii="Abyssinica SIL" w:hAnsi="Abyssinica SIL" w:cs="Abyssinica SIL"/>
        </w:rPr>
        <w:t>ሤንይዎ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E3466" w:rsidRPr="002F245E">
        <w:rPr>
          <w:rFonts w:ascii="Abyssinica SIL" w:hAnsi="Abyssinica SIL" w:cs="Abyssinica SIL"/>
        </w:rPr>
        <w:t>ለማኅትዊሃ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E3466" w:rsidRPr="002F245E">
        <w:rPr>
          <w:rFonts w:ascii="Abyssinica SIL" w:hAnsi="Abyssinica SIL" w:cs="Abyssinica SIL"/>
        </w:rPr>
        <w:t>ዘዲቤሃ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D31F5" w:rsidRPr="00431A31">
        <w:rPr>
          <w:rFonts w:ascii="Abyssinica SIL" w:hAnsi="Abyssinica SIL" w:cs="Abyssinica SIL"/>
        </w:rPr>
        <w:t xml:space="preserve">3 </w:t>
      </w:r>
      <w:r w:rsidR="00DE3466" w:rsidRPr="002F245E">
        <w:rPr>
          <w:rFonts w:ascii="Abyssinica SIL" w:hAnsi="Abyssinica SIL" w:cs="Abyssinica SIL"/>
        </w:rPr>
        <w:t>ወ፪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E3466" w:rsidRPr="002F245E">
        <w:rPr>
          <w:rFonts w:ascii="Abyssinica SIL" w:hAnsi="Abyssinica SIL" w:cs="Abyssinica SIL"/>
        </w:rPr>
        <w:t>ዘይት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E3466" w:rsidRPr="002F245E">
        <w:rPr>
          <w:rFonts w:ascii="Abyssinica SIL" w:hAnsi="Abyssinica SIL" w:cs="Abyssinica SIL"/>
        </w:rPr>
        <w:t>መልዕልታ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E3466" w:rsidRPr="002F245E">
        <w:rPr>
          <w:rFonts w:ascii="Abyssinica SIL" w:hAnsi="Abyssinica SIL" w:cs="Abyssinica SIL"/>
        </w:rPr>
        <w:t>አሐቲ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E3466" w:rsidRPr="002F245E">
        <w:rPr>
          <w:rFonts w:ascii="Abyssinica SIL" w:hAnsi="Abyssinica SIL" w:cs="Abyssinica SIL"/>
        </w:rPr>
        <w:t>በየማነ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E3466" w:rsidRPr="002F245E">
        <w:rPr>
          <w:rFonts w:ascii="Abyssinica SIL" w:hAnsi="Abyssinica SIL" w:cs="Abyssinica SIL"/>
        </w:rPr>
        <w:t>ማኅቶት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E3466" w:rsidRPr="002F245E">
        <w:rPr>
          <w:rFonts w:ascii="Abyssinica SIL" w:hAnsi="Abyssinica SIL" w:cs="Abyssinica SIL"/>
        </w:rPr>
        <w:t>ወአሐቲ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E3466" w:rsidRPr="002F245E">
        <w:rPr>
          <w:rFonts w:ascii="Abyssinica SIL" w:hAnsi="Abyssinica SIL" w:cs="Abyssinica SIL"/>
        </w:rPr>
        <w:t>በፀጋማ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DE3466" w:rsidRPr="002F245E">
        <w:rPr>
          <w:rFonts w:ascii="Abyssinica SIL" w:hAnsi="Abyssinica SIL" w:cs="Abyssinica SIL"/>
        </w:rPr>
        <w:t>ወእምዝ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E3466" w:rsidRPr="002F245E">
        <w:rPr>
          <w:rFonts w:ascii="Abyssinica SIL" w:hAnsi="Abyssinica SIL" w:cs="Abyssinica SIL"/>
        </w:rPr>
        <w:t>ተስእልክዎ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85E16" w:rsidRPr="002F245E">
        <w:rPr>
          <w:rFonts w:ascii="Abyssinica SIL" w:hAnsi="Abyssinica SIL" w:cs="Abyssinica SIL"/>
        </w:rPr>
        <w:t>ለዝኩ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85E16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630C6" w:rsidRPr="00431A31">
        <w:rPr>
          <w:rFonts w:ascii="Abyssinica SIL" w:hAnsi="Abyssinica SIL" w:cs="Abyssinica SIL"/>
        </w:rPr>
        <w:t xml:space="preserve">4 </w:t>
      </w:r>
      <w:proofErr w:type="spellStart"/>
      <w:r w:rsidR="00585E16" w:rsidRPr="002F245E">
        <w:rPr>
          <w:rFonts w:ascii="Abyssinica SIL" w:hAnsi="Abyssinica SIL" w:cs="Abyssinica SIL"/>
        </w:rPr>
        <w:t>ዘይትናገረኒ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85E16" w:rsidRPr="002F245E">
        <w:rPr>
          <w:rFonts w:ascii="Abyssinica SIL" w:hAnsi="Abyssinica SIL" w:cs="Abyssinica SIL"/>
        </w:rPr>
        <w:t>ወእቤሎ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85E16" w:rsidRPr="002F245E">
        <w:rPr>
          <w:rFonts w:ascii="Abyssinica SIL" w:hAnsi="Abyssinica SIL" w:cs="Abyssinica SIL"/>
        </w:rPr>
        <w:t>ምንትኑ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85E16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85E16" w:rsidRPr="002F245E">
        <w:rPr>
          <w:rFonts w:ascii="Abyssinica SIL" w:hAnsi="Abyssinica SIL" w:cs="Abyssinica SIL"/>
        </w:rPr>
        <w:t>እግዚእየ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6630C6" w:rsidRPr="00431A31">
        <w:rPr>
          <w:rFonts w:ascii="Abyssinica SIL" w:hAnsi="Abyssinica SIL" w:cs="Abyssinica SIL"/>
        </w:rPr>
        <w:t xml:space="preserve">5 </w:t>
      </w:r>
      <w:proofErr w:type="spellStart"/>
      <w:r w:rsidR="00585E16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85E16" w:rsidRPr="002F245E">
        <w:rPr>
          <w:rFonts w:ascii="Abyssinica SIL" w:hAnsi="Abyssinica SIL" w:cs="Abyssinica SIL"/>
        </w:rPr>
        <w:t>ኢተ</w:t>
      </w:r>
      <w:r w:rsidR="00465627" w:rsidRPr="002F245E">
        <w:rPr>
          <w:rFonts w:ascii="Abyssinica SIL" w:hAnsi="Abyssinica SIL" w:cs="Abyssinica SIL"/>
        </w:rPr>
        <w:t>አምርኑ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65627" w:rsidRPr="00431A31">
        <w:rPr>
          <w:rFonts w:ascii="Abyssinica SIL" w:hAnsi="Abyssinica SIL" w:cs="Abyssinica SIL"/>
        </w:rPr>
        <w:t>‹</w:t>
      </w:r>
      <w:proofErr w:type="spellStart"/>
      <w:r w:rsidR="00465627" w:rsidRPr="002F245E">
        <w:rPr>
          <w:rFonts w:ascii="Abyssinica SIL" w:hAnsi="Abyssinica SIL" w:cs="Abyssinica SIL"/>
        </w:rPr>
        <w:t>ከመ</w:t>
      </w:r>
      <w:proofErr w:type="spellEnd"/>
      <w:r w:rsidR="00465627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5627" w:rsidRPr="002F245E">
        <w:rPr>
          <w:rFonts w:ascii="Abyssinica SIL" w:hAnsi="Abyssinica SIL" w:cs="Abyssinica SIL"/>
        </w:rPr>
        <w:t>ምንትኑዝ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465627" w:rsidRPr="002F245E">
        <w:rPr>
          <w:rFonts w:ascii="Abyssinica SIL" w:hAnsi="Abyssinica SIL" w:cs="Abyssinica SIL"/>
        </w:rPr>
        <w:t>ወእቤሎ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5627" w:rsidRPr="002F245E">
        <w:rPr>
          <w:rFonts w:ascii="Abyssinica SIL" w:hAnsi="Abyssinica SIL" w:cs="Abyssinica SIL"/>
        </w:rPr>
        <w:t>አልቦ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5627" w:rsidRPr="002F245E">
        <w:rPr>
          <w:rFonts w:ascii="Abyssinica SIL" w:hAnsi="Abyssinica SIL" w:cs="Abyssinica SIL"/>
        </w:rPr>
        <w:t>እግዚእየ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630C6" w:rsidRPr="00431A31">
        <w:rPr>
          <w:rFonts w:ascii="Abyssinica SIL" w:hAnsi="Abyssinica SIL" w:cs="Abyssinica SIL"/>
        </w:rPr>
        <w:t xml:space="preserve">6 </w:t>
      </w:r>
      <w:proofErr w:type="spellStart"/>
      <w:r w:rsidR="00465627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5627" w:rsidRPr="002F245E">
        <w:rPr>
          <w:rFonts w:ascii="Abyssinica SIL" w:hAnsi="Abyssinica SIL" w:cs="Abyssinica SIL"/>
        </w:rPr>
        <w:t>ዝውእቱ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65627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33EF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33EF" w:rsidRPr="002F245E">
        <w:rPr>
          <w:rFonts w:ascii="Abyssinica SIL" w:hAnsi="Abyssinica SIL" w:cs="Abyssinica SIL"/>
        </w:rPr>
        <w:t>ዘይቤሎ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33EF" w:rsidRPr="002F245E">
        <w:rPr>
          <w:rFonts w:ascii="Abyssinica SIL" w:hAnsi="Abyssinica SIL" w:cs="Abyssinica SIL"/>
        </w:rPr>
        <w:t>ለዘሩባቤል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33EF" w:rsidRPr="002F245E">
        <w:rPr>
          <w:rFonts w:ascii="Abyssinica SIL" w:hAnsi="Abyssinica SIL" w:cs="Abyssinica SIL"/>
        </w:rPr>
        <w:t>አኮአ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33EF" w:rsidRPr="002F245E">
        <w:rPr>
          <w:rFonts w:ascii="Abyssinica SIL" w:hAnsi="Abyssinica SIL" w:cs="Abyssinica SIL"/>
        </w:rPr>
        <w:t>በኃይል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33EF" w:rsidRPr="002F245E">
        <w:rPr>
          <w:rFonts w:ascii="Abyssinica SIL" w:hAnsi="Abyssinica SIL" w:cs="Abyssinica SIL"/>
        </w:rPr>
        <w:t>ዐቢይ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33EF" w:rsidRPr="002F245E">
        <w:rPr>
          <w:rFonts w:ascii="Abyssinica SIL" w:hAnsi="Abyssinica SIL" w:cs="Abyssinica SIL"/>
        </w:rPr>
        <w:t>ወአኮአ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67CD" w:rsidRPr="002F245E">
        <w:rPr>
          <w:rFonts w:ascii="Abyssinica SIL" w:hAnsi="Abyssinica SIL" w:cs="Abyssinica SIL"/>
        </w:rPr>
        <w:t>በጽንዕ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67CD" w:rsidRPr="002F245E">
        <w:rPr>
          <w:rFonts w:ascii="Abyssinica SIL" w:hAnsi="Abyssinica SIL" w:cs="Abyssinica SIL"/>
        </w:rPr>
        <w:t>ዘእንበለ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0567CD" w:rsidRPr="00431A31">
        <w:rPr>
          <w:rFonts w:ascii="Abyssinica SIL" w:hAnsi="Abyssinica SIL" w:cs="Abyssinica SIL"/>
        </w:rPr>
        <w:t>‹</w:t>
      </w:r>
      <w:proofErr w:type="spellStart"/>
      <w:r w:rsidR="000567CD" w:rsidRPr="002F245E">
        <w:rPr>
          <w:rFonts w:ascii="Abyssinica SIL" w:hAnsi="Abyssinica SIL" w:cs="Abyssinica SIL"/>
        </w:rPr>
        <w:t>በ</w:t>
      </w:r>
      <w:r w:rsidR="000567CD" w:rsidRPr="00431A31">
        <w:rPr>
          <w:rFonts w:ascii="Abyssinica SIL" w:hAnsi="Abyssinica SIL" w:cs="Abyssinica SIL"/>
        </w:rPr>
        <w:t>›</w:t>
      </w:r>
      <w:r w:rsidR="000567CD" w:rsidRPr="002F245E">
        <w:rPr>
          <w:rFonts w:ascii="Abyssinica SIL" w:hAnsi="Abyssinica SIL" w:cs="Abyssinica SIL"/>
        </w:rPr>
        <w:t>መንፈስየ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67CD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67CD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67CD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67CD" w:rsidRPr="002F245E">
        <w:rPr>
          <w:rFonts w:ascii="Abyssinica SIL" w:hAnsi="Abyssinica SIL" w:cs="Abyssinica SIL"/>
        </w:rPr>
        <w:t>ይመልክ</w:t>
      </w:r>
      <w:r w:rsidR="00863378" w:rsidRPr="00431A31">
        <w:rPr>
          <w:rFonts w:ascii="Abyssinica SIL" w:hAnsi="Abyssinica SIL" w:cs="Abyssinica SIL"/>
        </w:rPr>
        <w:t>‹</w:t>
      </w:r>
      <w:r w:rsidR="00863378" w:rsidRPr="002F245E">
        <w:rPr>
          <w:rFonts w:ascii="Abyssinica SIL" w:hAnsi="Abyssinica SIL" w:cs="Abyssinica SIL"/>
        </w:rPr>
        <w:t>ከ</w:t>
      </w:r>
      <w:proofErr w:type="spellEnd"/>
      <w:r w:rsidR="00863378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። </w:t>
      </w:r>
      <w:r w:rsidR="0000431F" w:rsidRPr="00431A31">
        <w:rPr>
          <w:rFonts w:ascii="Abyssinica SIL" w:hAnsi="Abyssinica SIL" w:cs="Abyssinica SIL"/>
        </w:rPr>
        <w:t xml:space="preserve">7 </w:t>
      </w:r>
      <w:proofErr w:type="spellStart"/>
      <w:r w:rsidR="00863378" w:rsidRPr="002F245E">
        <w:rPr>
          <w:rFonts w:ascii="Abyssinica SIL" w:hAnsi="Abyssinica SIL" w:cs="Abyssinica SIL"/>
        </w:rPr>
        <w:t>ምንትኑ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63378" w:rsidRPr="002F245E">
        <w:rPr>
          <w:rFonts w:ascii="Abyssinica SIL" w:hAnsi="Abyssinica SIL" w:cs="Abyssinica SIL"/>
        </w:rPr>
        <w:t>ውእቱ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63378" w:rsidRPr="002F245E">
        <w:rPr>
          <w:rFonts w:ascii="Abyssinica SIL" w:hAnsi="Abyssinica SIL" w:cs="Abyssinica SIL"/>
        </w:rPr>
        <w:t>ቅድሜከ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63378" w:rsidRPr="002F245E">
        <w:rPr>
          <w:rFonts w:ascii="Abyssinica SIL" w:hAnsi="Abyssinica SIL" w:cs="Abyssinica SIL"/>
        </w:rPr>
        <w:t>ደብር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63378" w:rsidRPr="002F245E">
        <w:rPr>
          <w:rFonts w:ascii="Abyssinica SIL" w:hAnsi="Abyssinica SIL" w:cs="Abyssinica SIL"/>
        </w:rPr>
        <w:t>ዐቢይ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63378" w:rsidRPr="002F245E">
        <w:rPr>
          <w:rFonts w:ascii="Abyssinica SIL" w:hAnsi="Abyssinica SIL" w:cs="Abyssinica SIL"/>
        </w:rPr>
        <w:t>እንተ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63378" w:rsidRPr="002F245E">
        <w:rPr>
          <w:rFonts w:ascii="Abyssinica SIL" w:hAnsi="Abyssinica SIL" w:cs="Abyssinica SIL"/>
        </w:rPr>
        <w:t>ታነክር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69F51541" w14:textId="77777777" w:rsidR="00C05C1A" w:rsidRPr="00431A31" w:rsidRDefault="00C05C1A" w:rsidP="00C05C1A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232A605C" w14:textId="77777777" w:rsidR="00C05C1A" w:rsidRDefault="00C05C1A" w:rsidP="00C05C1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115r)</w:t>
      </w:r>
    </w:p>
    <w:p w14:paraId="4200F879" w14:textId="77777777" w:rsidR="00C05C1A" w:rsidRDefault="00C05C1A" w:rsidP="00C05C1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20D9C72A" w14:textId="5FA3F88A" w:rsidR="00C05C1A" w:rsidRPr="00431A31" w:rsidRDefault="009B6360" w:rsidP="00C05C1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431A31">
        <w:rPr>
          <w:rFonts w:ascii="Abyssinica SIL" w:hAnsi="Abyssinica SIL" w:cs="Abyssinica SIL"/>
          <w:lang w:val="en-GB"/>
        </w:rPr>
        <w:t>‹</w:t>
      </w:r>
      <w:r w:rsidRPr="002F245E">
        <w:rPr>
          <w:rFonts w:ascii="Abyssinica SIL" w:hAnsi="Abyssinica SIL" w:cs="Abyssinica SIL"/>
        </w:rPr>
        <w:t>ወ</w:t>
      </w:r>
      <w:r w:rsidRPr="00431A31">
        <w:rPr>
          <w:rFonts w:ascii="Abyssinica SIL" w:hAnsi="Abyssinica SIL" w:cs="Abyssinica SIL"/>
          <w:lang w:val="en-GB"/>
        </w:rPr>
        <w:t>›</w:t>
      </w:r>
      <w:proofErr w:type="spellStart"/>
      <w:r w:rsidRPr="002F245E">
        <w:rPr>
          <w:rFonts w:ascii="Abyssinica SIL" w:hAnsi="Abyssinica SIL" w:cs="Abyssinica SIL"/>
        </w:rPr>
        <w:t>ምንትኑ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ደብር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249FD" w:rsidRPr="002F245E">
        <w:rPr>
          <w:rFonts w:ascii="Abyssinica SIL" w:hAnsi="Abyssinica SIL" w:cs="Abyssinica SIL"/>
        </w:rPr>
        <w:t>ዐቢይ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249FD" w:rsidRPr="002F245E">
        <w:rPr>
          <w:rFonts w:ascii="Abyssinica SIL" w:hAnsi="Abyssinica SIL" w:cs="Abyssinica SIL"/>
        </w:rPr>
        <w:t>በቅድመ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249FD" w:rsidRPr="002F245E">
        <w:rPr>
          <w:rFonts w:ascii="Abyssinica SIL" w:hAnsi="Abyssinica SIL" w:cs="Abyssinica SIL"/>
        </w:rPr>
        <w:t>ዘሩባቤል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1D9E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1D9E" w:rsidRPr="002F245E">
        <w:rPr>
          <w:rFonts w:ascii="Abyssinica SIL" w:hAnsi="Abyssinica SIL" w:cs="Abyssinica SIL"/>
        </w:rPr>
        <w:t>ታስተራትዕ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1A1D9E" w:rsidRPr="002F245E">
        <w:rPr>
          <w:rFonts w:ascii="Abyssinica SIL" w:hAnsi="Abyssinica SIL" w:cs="Abyssinica SIL"/>
        </w:rPr>
        <w:t>ወአመጽአ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1D9E" w:rsidRPr="002F245E">
        <w:rPr>
          <w:rFonts w:ascii="Abyssinica SIL" w:hAnsi="Abyssinica SIL" w:cs="Abyssinica SIL"/>
        </w:rPr>
        <w:t>ለዕብነ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1D9E" w:rsidRPr="002F245E">
        <w:rPr>
          <w:rFonts w:ascii="Abyssinica SIL" w:hAnsi="Abyssinica SIL" w:cs="Abyssinica SIL"/>
        </w:rPr>
        <w:t>ርትዕ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1A1D9E" w:rsidRPr="002F245E">
        <w:rPr>
          <w:rFonts w:ascii="Abyssinica SIL" w:hAnsi="Abyssinica SIL" w:cs="Abyssinica SIL"/>
        </w:rPr>
        <w:t>ወአዔርያ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1D9E" w:rsidRPr="002F245E">
        <w:rPr>
          <w:rFonts w:ascii="Abyssinica SIL" w:hAnsi="Abyssinica SIL" w:cs="Abyssinica SIL"/>
        </w:rPr>
        <w:t>ወአሤ</w:t>
      </w:r>
      <w:r w:rsidR="00540C26" w:rsidRPr="002F245E">
        <w:rPr>
          <w:rFonts w:ascii="Abyssinica SIL" w:hAnsi="Abyssinica SIL" w:cs="Abyssinica SIL"/>
        </w:rPr>
        <w:t>ንያ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0C26" w:rsidRPr="002F245E">
        <w:rPr>
          <w:rFonts w:ascii="Abyssinica SIL" w:hAnsi="Abyssinica SIL" w:cs="Abyssinica SIL"/>
        </w:rPr>
        <w:t>ወአሞግሳ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00431F" w:rsidRPr="00431A31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540C26" w:rsidRPr="002F245E">
        <w:rPr>
          <w:rFonts w:ascii="Abyssinica SIL" w:hAnsi="Abyssinica SIL" w:cs="Abyssinica SIL"/>
        </w:rPr>
        <w:t>ወኮነ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0C26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0C26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0C26" w:rsidRPr="002F245E">
        <w:rPr>
          <w:rFonts w:ascii="Abyssinica SIL" w:hAnsi="Abyssinica SIL" w:cs="Abyssinica SIL"/>
        </w:rPr>
        <w:t>ኀቤየ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540C26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00431F" w:rsidRPr="00431A31">
        <w:rPr>
          <w:rFonts w:ascii="Abyssinica SIL" w:hAnsi="Abyssinica SIL" w:cs="Abyssinica SIL"/>
          <w:lang w:val="en-GB"/>
        </w:rPr>
        <w:t xml:space="preserve">9 </w:t>
      </w:r>
      <w:proofErr w:type="spellStart"/>
      <w:r w:rsidR="00540C26" w:rsidRPr="002F245E">
        <w:rPr>
          <w:rFonts w:ascii="Abyssinica SIL" w:hAnsi="Abyssinica SIL" w:cs="Abyssinica SIL"/>
        </w:rPr>
        <w:t>ዕደወ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40C26" w:rsidRPr="002F245E">
        <w:rPr>
          <w:rFonts w:ascii="Abyssinica SIL" w:hAnsi="Abyssinica SIL" w:cs="Abyssinica SIL"/>
        </w:rPr>
        <w:t>ዘሩባቤል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F0BAE" w:rsidRPr="002F245E">
        <w:rPr>
          <w:rFonts w:ascii="Abyssinica SIL" w:hAnsi="Abyssinica SIL" w:cs="Abyssinica SIL"/>
        </w:rPr>
        <w:t>ሣረራሁ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F0BAE" w:rsidRPr="002F245E">
        <w:rPr>
          <w:rFonts w:ascii="Abyssinica SIL" w:hAnsi="Abyssinica SIL" w:cs="Abyssinica SIL"/>
        </w:rPr>
        <w:t>ለዝንቱ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F0BAE" w:rsidRPr="002F245E">
        <w:rPr>
          <w:rFonts w:ascii="Abyssinica SIL" w:hAnsi="Abyssinica SIL" w:cs="Abyssinica SIL"/>
        </w:rPr>
        <w:t>ቤት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CF0BAE" w:rsidRPr="002F245E">
        <w:rPr>
          <w:rFonts w:ascii="Abyssinica SIL" w:hAnsi="Abyssinica SIL" w:cs="Abyssinica SIL"/>
        </w:rPr>
        <w:t>ወእደዊሁ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F0BAE" w:rsidRPr="002F245E">
        <w:rPr>
          <w:rFonts w:ascii="Abyssinica SIL" w:hAnsi="Abyssinica SIL" w:cs="Abyssinica SIL"/>
        </w:rPr>
        <w:t>ይፌጽማሁ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F0BAE" w:rsidRPr="002F245E">
        <w:rPr>
          <w:rFonts w:ascii="Abyssinica SIL" w:hAnsi="Abyssinica SIL" w:cs="Abyssinica SIL"/>
        </w:rPr>
        <w:t>ወተአምር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F0BAE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F0BAE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F0BAE" w:rsidRPr="002F245E">
        <w:rPr>
          <w:rFonts w:ascii="Abyssinica SIL" w:hAnsi="Abyssinica SIL" w:cs="Abyssinica SIL"/>
        </w:rPr>
        <w:t>ዘ</w:t>
      </w:r>
      <w:r w:rsidR="00ED1CAD" w:rsidRPr="002F245E">
        <w:rPr>
          <w:rFonts w:ascii="Abyssinica SIL" w:hAnsi="Abyssinica SIL" w:cs="Abyssinica SIL"/>
        </w:rPr>
        <w:t>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D1CAD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ED1CAD" w:rsidRPr="002F245E">
        <w:rPr>
          <w:rFonts w:ascii="Abyssinica SIL" w:hAnsi="Abyssinica SIL" w:cs="Abyssinica SIL"/>
        </w:rPr>
        <w:t>ፈነወኒ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D1CAD" w:rsidRPr="002F245E">
        <w:rPr>
          <w:rFonts w:ascii="Abyssinica SIL" w:hAnsi="Abyssinica SIL" w:cs="Abyssinica SIL"/>
        </w:rPr>
        <w:t>ኀቤከ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20C6B" w:rsidRPr="00431A31">
        <w:rPr>
          <w:rFonts w:ascii="Abyssinica SIL" w:hAnsi="Abyssinica SIL" w:cs="Abyssinica SIL"/>
          <w:lang w:val="en-GB"/>
        </w:rPr>
        <w:t xml:space="preserve">10 </w:t>
      </w:r>
      <w:proofErr w:type="spellStart"/>
      <w:r w:rsidR="00ED1CAD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D1CAD" w:rsidRPr="002F245E">
        <w:rPr>
          <w:rFonts w:ascii="Abyssinica SIL" w:hAnsi="Abyssinica SIL" w:cs="Abyssinica SIL"/>
        </w:rPr>
        <w:t>ዘያስተሐቅረኒ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65A4" w:rsidRPr="002F245E">
        <w:rPr>
          <w:rFonts w:ascii="Abyssinica SIL" w:hAnsi="Abyssinica SIL" w:cs="Abyssinica SIL"/>
        </w:rPr>
        <w:t>ለኅዳጥ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65A4" w:rsidRPr="002F245E">
        <w:rPr>
          <w:rFonts w:ascii="Abyssinica SIL" w:hAnsi="Abyssinica SIL" w:cs="Abyssinica SIL"/>
        </w:rPr>
        <w:t>መዋዕል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65A4" w:rsidRPr="002F245E">
        <w:rPr>
          <w:rFonts w:ascii="Abyssinica SIL" w:hAnsi="Abyssinica SIL" w:cs="Abyssinica SIL"/>
        </w:rPr>
        <w:t>ያስተኃቅር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B65A4" w:rsidRPr="00431A31">
        <w:rPr>
          <w:rFonts w:ascii="Abyssinica SIL" w:hAnsi="Abyssinica SIL" w:cs="Abyssinica SIL"/>
          <w:lang w:val="en-GB"/>
        </w:rPr>
        <w:t>‹</w:t>
      </w:r>
      <w:r w:rsidR="00AB65A4" w:rsidRPr="002F245E">
        <w:rPr>
          <w:rFonts w:ascii="Abyssinica SIL" w:hAnsi="Abyssinica SIL" w:cs="Abyssinica SIL"/>
        </w:rPr>
        <w:t>ወ</w:t>
      </w:r>
      <w:r w:rsidR="00AB65A4" w:rsidRPr="00431A31">
        <w:rPr>
          <w:rFonts w:ascii="Abyssinica SIL" w:hAnsi="Abyssinica SIL" w:cs="Abyssinica SIL"/>
          <w:lang w:val="en-GB"/>
        </w:rPr>
        <w:t>›</w:t>
      </w:r>
      <w:proofErr w:type="spellStart"/>
      <w:r w:rsidR="00AB65A4" w:rsidRPr="002F245E">
        <w:rPr>
          <w:rFonts w:ascii="Abyssinica SIL" w:hAnsi="Abyssinica SIL" w:cs="Abyssinica SIL"/>
        </w:rPr>
        <w:t>ይትፌሥሑ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65A4" w:rsidRPr="002F245E">
        <w:rPr>
          <w:rFonts w:ascii="Abyssinica SIL" w:hAnsi="Abyssinica SIL" w:cs="Abyssinica SIL"/>
        </w:rPr>
        <w:t>ወይሬእይዋ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65A4" w:rsidRPr="002F245E">
        <w:rPr>
          <w:rFonts w:ascii="Abyssinica SIL" w:hAnsi="Abyssinica SIL" w:cs="Abyssinica SIL"/>
        </w:rPr>
        <w:t>ለዕብነ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65A4" w:rsidRPr="002F245E">
        <w:rPr>
          <w:rFonts w:ascii="Abyssinica SIL" w:hAnsi="Abyssinica SIL" w:cs="Abyssinica SIL"/>
        </w:rPr>
        <w:t>ናዕክ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65A4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04FF0" w:rsidRPr="002F245E">
        <w:rPr>
          <w:rFonts w:ascii="Abyssinica SIL" w:hAnsi="Abyssinica SIL" w:cs="Abyssinica SIL"/>
        </w:rPr>
        <w:t>እዴሁ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04FF0" w:rsidRPr="002F245E">
        <w:rPr>
          <w:rFonts w:ascii="Abyssinica SIL" w:hAnsi="Abyssinica SIL" w:cs="Abyssinica SIL"/>
        </w:rPr>
        <w:t>ለዘሩባቤል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D04FF0" w:rsidRPr="002F245E">
        <w:rPr>
          <w:rFonts w:ascii="Abyssinica SIL" w:hAnsi="Abyssinica SIL" w:cs="Abyssinica SIL"/>
        </w:rPr>
        <w:t>እሙንቱ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04FF0" w:rsidRPr="002F245E">
        <w:rPr>
          <w:rFonts w:ascii="Abyssinica SIL" w:hAnsi="Abyssinica SIL" w:cs="Abyssinica SIL"/>
        </w:rPr>
        <w:t>፯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04FF0" w:rsidRPr="002F245E">
        <w:rPr>
          <w:rFonts w:ascii="Abyssinica SIL" w:hAnsi="Abyssinica SIL" w:cs="Abyssinica SIL"/>
        </w:rPr>
        <w:t>አዕይንቲሁ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04FF0" w:rsidRPr="002F245E">
        <w:rPr>
          <w:rFonts w:ascii="Abyssinica SIL" w:hAnsi="Abyssinica SIL" w:cs="Abyssinica SIL"/>
        </w:rPr>
        <w:t>ለእግዚአብሔር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5D05" w:rsidRPr="002F245E">
        <w:rPr>
          <w:rFonts w:ascii="Abyssinica SIL" w:hAnsi="Abyssinica SIL" w:cs="Abyssinica SIL"/>
        </w:rPr>
        <w:t>እሙንቱ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5D05" w:rsidRPr="002F245E">
        <w:rPr>
          <w:rFonts w:ascii="Abyssinica SIL" w:hAnsi="Abyssinica SIL" w:cs="Abyssinica SIL"/>
        </w:rPr>
        <w:t>ዘይኔጽሩ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5D05" w:rsidRPr="002F245E">
        <w:rPr>
          <w:rFonts w:ascii="Abyssinica SIL" w:hAnsi="Abyssinica SIL" w:cs="Abyssinica SIL"/>
        </w:rPr>
        <w:t>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5D05" w:rsidRPr="002F245E">
        <w:rPr>
          <w:rFonts w:ascii="Abyssinica SIL" w:hAnsi="Abyssinica SIL" w:cs="Abyssinica SIL"/>
        </w:rPr>
        <w:t>ምድረ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3D7BC7" w:rsidRPr="00431A31">
        <w:rPr>
          <w:rFonts w:ascii="Abyssinica SIL" w:hAnsi="Abyssinica SIL" w:cs="Abyssinica SIL"/>
          <w:lang w:val="en-GB"/>
        </w:rPr>
        <w:t xml:space="preserve">11 </w:t>
      </w:r>
      <w:proofErr w:type="spellStart"/>
      <w:r w:rsidR="00525D05" w:rsidRPr="002F245E">
        <w:rPr>
          <w:rFonts w:ascii="Abyssinica SIL" w:hAnsi="Abyssinica SIL" w:cs="Abyssinica SIL"/>
        </w:rPr>
        <w:t>ወእቤሎ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5D05" w:rsidRPr="002F245E">
        <w:rPr>
          <w:rFonts w:ascii="Abyssinica SIL" w:hAnsi="Abyssinica SIL" w:cs="Abyssinica SIL"/>
        </w:rPr>
        <w:t>ምንትኑ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5D05" w:rsidRPr="002F245E">
        <w:rPr>
          <w:rFonts w:ascii="Abyssinica SIL" w:hAnsi="Abyssinica SIL" w:cs="Abyssinica SIL"/>
        </w:rPr>
        <w:t>እንከ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5D05" w:rsidRPr="002F245E">
        <w:rPr>
          <w:rFonts w:ascii="Abyssinica SIL" w:hAnsi="Abyssinica SIL" w:cs="Abyssinica SIL"/>
        </w:rPr>
        <w:t>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525D05" w:rsidRPr="002F245E">
        <w:rPr>
          <w:rFonts w:ascii="Abyssinica SIL" w:hAnsi="Abyssinica SIL" w:cs="Abyssinica SIL"/>
        </w:rPr>
        <w:t>፪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5D05" w:rsidRPr="002F245E">
        <w:rPr>
          <w:rFonts w:ascii="Abyssinica SIL" w:hAnsi="Abyssinica SIL" w:cs="Abyssinica SIL"/>
        </w:rPr>
        <w:t>ዘይት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5D05" w:rsidRPr="002F245E">
        <w:rPr>
          <w:rFonts w:ascii="Abyssinica SIL" w:hAnsi="Abyssinica SIL" w:cs="Abyssinica SIL"/>
        </w:rPr>
        <w:t>ዘበየማነ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5D05" w:rsidRPr="002F245E">
        <w:rPr>
          <w:rFonts w:ascii="Abyssinica SIL" w:hAnsi="Abyssinica SIL" w:cs="Abyssinica SIL"/>
        </w:rPr>
        <w:t>ተቅዋመ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14C3D" w:rsidRPr="002F245E">
        <w:rPr>
          <w:rFonts w:ascii="Abyssinica SIL" w:hAnsi="Abyssinica SIL" w:cs="Abyssinica SIL"/>
        </w:rPr>
        <w:t>ማኅቶት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14C3D" w:rsidRPr="002F245E">
        <w:rPr>
          <w:rFonts w:ascii="Abyssinica SIL" w:hAnsi="Abyssinica SIL" w:cs="Abyssinica SIL"/>
        </w:rPr>
        <w:t>ወበፀጋማ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3D7BC7" w:rsidRPr="00431A31">
        <w:rPr>
          <w:rFonts w:ascii="Abyssinica SIL" w:hAnsi="Abyssinica SIL" w:cs="Abyssinica SIL"/>
          <w:lang w:val="en-GB"/>
        </w:rPr>
        <w:t xml:space="preserve">12 </w:t>
      </w:r>
      <w:r w:rsidR="00814C3D" w:rsidRPr="002F245E">
        <w:rPr>
          <w:rFonts w:ascii="Abyssinica SIL" w:hAnsi="Abyssinica SIL" w:cs="Abyssinica SIL"/>
        </w:rPr>
        <w:t>ወ</w:t>
      </w:r>
      <w:r w:rsidR="00814C3D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814C3D" w:rsidRPr="002F245E">
        <w:rPr>
          <w:rFonts w:ascii="Abyssinica SIL" w:hAnsi="Abyssinica SIL" w:cs="Abyssinica SIL"/>
        </w:rPr>
        <w:t>ካዕበ</w:t>
      </w:r>
      <w:proofErr w:type="spellEnd"/>
      <w:r w:rsidR="00814C3D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14C3D" w:rsidRPr="002F245E">
        <w:rPr>
          <w:rFonts w:ascii="Abyssinica SIL" w:hAnsi="Abyssinica SIL" w:cs="Abyssinica SIL"/>
        </w:rPr>
        <w:t>እቤሎ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14C3D" w:rsidRPr="002F245E">
        <w:rPr>
          <w:rFonts w:ascii="Abyssinica SIL" w:hAnsi="Abyssinica SIL" w:cs="Abyssinica SIL"/>
        </w:rPr>
        <w:t>ምንትኑ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14C3D" w:rsidRPr="002F245E">
        <w:rPr>
          <w:rFonts w:ascii="Abyssinica SIL" w:hAnsi="Abyssinica SIL" w:cs="Abyssinica SIL"/>
        </w:rPr>
        <w:t>አዕፁቀ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3F5A" w:rsidRPr="002F245E">
        <w:rPr>
          <w:rFonts w:ascii="Abyssinica SIL" w:hAnsi="Abyssinica SIL" w:cs="Abyssinica SIL"/>
        </w:rPr>
        <w:t>ዘይት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3F5A" w:rsidRPr="002F245E">
        <w:rPr>
          <w:rFonts w:ascii="Abyssinica SIL" w:hAnsi="Abyssinica SIL" w:cs="Abyssinica SIL"/>
        </w:rPr>
        <w:t>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23F5A" w:rsidRPr="002F245E">
        <w:rPr>
          <w:rFonts w:ascii="Abyssinica SIL" w:hAnsi="Abyssinica SIL" w:cs="Abyssinica SIL"/>
        </w:rPr>
        <w:t>፪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3F5A" w:rsidRPr="002F245E">
        <w:rPr>
          <w:rFonts w:ascii="Abyssinica SIL" w:hAnsi="Abyssinica SIL" w:cs="Abyssinica SIL"/>
        </w:rPr>
        <w:t>ዘቅድመ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23F5A" w:rsidRPr="002F245E">
        <w:rPr>
          <w:rFonts w:ascii="Abyssinica SIL" w:hAnsi="Abyssinica SIL" w:cs="Abyssinica SIL"/>
        </w:rPr>
        <w:t>፪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3F5A" w:rsidRPr="002F245E">
        <w:rPr>
          <w:rFonts w:ascii="Abyssinica SIL" w:hAnsi="Abyssinica SIL" w:cs="Abyssinica SIL"/>
        </w:rPr>
        <w:t>አጥባት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3F5A" w:rsidRPr="002F245E">
        <w:rPr>
          <w:rFonts w:ascii="Abyssinica SIL" w:hAnsi="Abyssinica SIL" w:cs="Abyssinica SIL"/>
        </w:rPr>
        <w:t>ዘይሠውጡ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3F5A" w:rsidRPr="002F245E">
        <w:rPr>
          <w:rFonts w:ascii="Abyssinica SIL" w:hAnsi="Abyssinica SIL" w:cs="Abyssinica SIL"/>
        </w:rPr>
        <w:t>ቅብዓ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3F5A" w:rsidRPr="002F245E">
        <w:rPr>
          <w:rFonts w:ascii="Abyssinica SIL" w:hAnsi="Abyssinica SIL" w:cs="Abyssinica SIL"/>
        </w:rPr>
        <w:t>ዲበ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3F5A" w:rsidRPr="002F245E">
        <w:rPr>
          <w:rFonts w:ascii="Abyssinica SIL" w:hAnsi="Abyssinica SIL" w:cs="Abyssinica SIL"/>
        </w:rPr>
        <w:t>ወርቅ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D7BC7" w:rsidRPr="00431A31">
        <w:rPr>
          <w:rFonts w:ascii="Abyssinica SIL" w:hAnsi="Abyssinica SIL" w:cs="Abyssinica SIL"/>
          <w:lang w:val="en-GB"/>
        </w:rPr>
        <w:t>13</w:t>
      </w:r>
      <w:r w:rsidR="007501E4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A1EAA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EAA" w:rsidRPr="002F245E">
        <w:rPr>
          <w:rFonts w:ascii="Abyssinica SIL" w:hAnsi="Abyssinica SIL" w:cs="Abyssinica SIL"/>
        </w:rPr>
        <w:t>ኢተአምርኑ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0A1EAA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0A1EAA" w:rsidRPr="002F245E">
        <w:rPr>
          <w:rFonts w:ascii="Abyssinica SIL" w:hAnsi="Abyssinica SIL" w:cs="Abyssinica SIL"/>
        </w:rPr>
        <w:t>ከመ</w:t>
      </w:r>
      <w:proofErr w:type="spellEnd"/>
      <w:r w:rsidR="000A1EAA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EAA" w:rsidRPr="002F245E">
        <w:rPr>
          <w:rFonts w:ascii="Abyssinica SIL" w:hAnsi="Abyssinica SIL" w:cs="Abyssinica SIL"/>
        </w:rPr>
        <w:t>ምንትኑ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EAA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EAA" w:rsidRPr="002F245E">
        <w:rPr>
          <w:rFonts w:ascii="Abyssinica SIL" w:hAnsi="Abyssinica SIL" w:cs="Abyssinica SIL"/>
        </w:rPr>
        <w:t>ወእቤሎ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EAA" w:rsidRPr="002F245E">
        <w:rPr>
          <w:rFonts w:ascii="Abyssinica SIL" w:hAnsi="Abyssinica SIL" w:cs="Abyssinica SIL"/>
        </w:rPr>
        <w:t>አልቦ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EAA" w:rsidRPr="002F245E">
        <w:rPr>
          <w:rFonts w:ascii="Abyssinica SIL" w:hAnsi="Abyssinica SIL" w:cs="Abyssinica SIL"/>
        </w:rPr>
        <w:t>እግዚ</w:t>
      </w:r>
      <w:r w:rsidR="00A154A5" w:rsidRPr="002F245E">
        <w:rPr>
          <w:rFonts w:ascii="Abyssinica SIL" w:hAnsi="Abyssinica SIL" w:cs="Abyssinica SIL"/>
        </w:rPr>
        <w:t>ኦ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7501E4" w:rsidRPr="00431A31">
        <w:rPr>
          <w:rFonts w:ascii="Abyssinica SIL" w:hAnsi="Abyssinica SIL" w:cs="Abyssinica SIL"/>
          <w:lang w:val="en-GB"/>
        </w:rPr>
        <w:t xml:space="preserve">14 </w:t>
      </w:r>
      <w:proofErr w:type="spellStart"/>
      <w:r w:rsidR="00A154A5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4A5" w:rsidRPr="002F245E">
        <w:rPr>
          <w:rFonts w:ascii="Abyssinica SIL" w:hAnsi="Abyssinica SIL" w:cs="Abyssinica SIL"/>
        </w:rPr>
        <w:t>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154A5" w:rsidRPr="002F245E">
        <w:rPr>
          <w:rFonts w:ascii="Abyssinica SIL" w:hAnsi="Abyssinica SIL" w:cs="Abyssinica SIL"/>
        </w:rPr>
        <w:t>፪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4A5" w:rsidRPr="002F245E">
        <w:rPr>
          <w:rFonts w:ascii="Abyssinica SIL" w:hAnsi="Abyssinica SIL" w:cs="Abyssinica SIL"/>
        </w:rPr>
        <w:t>ደቂቀ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4A5" w:rsidRPr="002F245E">
        <w:rPr>
          <w:rFonts w:ascii="Abyssinica SIL" w:hAnsi="Abyssinica SIL" w:cs="Abyssinica SIL"/>
        </w:rPr>
        <w:t>ጠላት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4A5" w:rsidRPr="002F245E">
        <w:rPr>
          <w:rFonts w:ascii="Abyssinica SIL" w:hAnsi="Abyssinica SIL" w:cs="Abyssinica SIL"/>
        </w:rPr>
        <w:t>እሙንቱ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4A5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4A5" w:rsidRPr="002F245E">
        <w:rPr>
          <w:rFonts w:ascii="Abyssinica SIL" w:hAnsi="Abyssinica SIL" w:cs="Abyssinica SIL"/>
        </w:rPr>
        <w:t>ይቀውሙ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54A5" w:rsidRPr="002F245E">
        <w:rPr>
          <w:rFonts w:ascii="Abyssinica SIL" w:hAnsi="Abyssinica SIL" w:cs="Abyssinica SIL"/>
        </w:rPr>
        <w:t>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80424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80424" w:rsidRPr="002F245E">
        <w:rPr>
          <w:rFonts w:ascii="Abyssinica SIL" w:hAnsi="Abyssinica SIL" w:cs="Abyssinica SIL"/>
        </w:rPr>
        <w:t>ወኵሉ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80424" w:rsidRPr="002F245E">
        <w:rPr>
          <w:rFonts w:ascii="Abyssinica SIL" w:hAnsi="Abyssinica SIL" w:cs="Abyssinica SIL"/>
        </w:rPr>
        <w:t>ም</w:t>
      </w:r>
      <w:r w:rsidR="008E6A6B" w:rsidRPr="002F245E">
        <w:rPr>
          <w:rFonts w:ascii="Abyssinica SIL" w:hAnsi="Abyssinica SIL" w:cs="Abyssinica SIL"/>
        </w:rPr>
        <w:t>ድር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D23682" w:rsidRPr="00431A31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8E6A6B" w:rsidRPr="002F245E">
        <w:rPr>
          <w:rFonts w:ascii="Abyssinica SIL" w:hAnsi="Abyssinica SIL" w:cs="Abyssinica SIL"/>
        </w:rPr>
        <w:t>ወካዕበ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6A6B" w:rsidRPr="002F245E">
        <w:rPr>
          <w:rFonts w:ascii="Abyssinica SIL" w:hAnsi="Abyssinica SIL" w:cs="Abyssinica SIL"/>
        </w:rPr>
        <w:t>ተመየጥኩ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6A6B" w:rsidRPr="002F245E">
        <w:rPr>
          <w:rFonts w:ascii="Abyssinica SIL" w:hAnsi="Abyssinica SIL" w:cs="Abyssinica SIL"/>
        </w:rPr>
        <w:t>ወር</w:t>
      </w:r>
      <w:r w:rsidR="00225D56" w:rsidRPr="002F245E">
        <w:rPr>
          <w:rFonts w:ascii="Abyssinica SIL" w:hAnsi="Abyssinica SIL" w:cs="Abyssinica SIL"/>
        </w:rPr>
        <w:t>ኢኩ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25D56" w:rsidRPr="002F245E">
        <w:rPr>
          <w:rFonts w:ascii="Abyssinica SIL" w:hAnsi="Abyssinica SIL" w:cs="Abyssinica SIL"/>
        </w:rPr>
        <w:t>ማዕፀድ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25D56" w:rsidRPr="002F245E">
        <w:rPr>
          <w:rFonts w:ascii="Abyssinica SIL" w:hAnsi="Abyssinica SIL" w:cs="Abyssinica SIL"/>
        </w:rPr>
        <w:t>ይስርር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D23682" w:rsidRPr="00431A31">
        <w:rPr>
          <w:rFonts w:ascii="Abyssinica SIL" w:hAnsi="Abyssinica SIL" w:cs="Abyssinica SIL"/>
          <w:lang w:val="en-GB"/>
        </w:rPr>
        <w:t xml:space="preserve">2 </w:t>
      </w:r>
      <w:proofErr w:type="spellStart"/>
      <w:r w:rsidR="00225D56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25D56" w:rsidRPr="002F245E">
        <w:rPr>
          <w:rFonts w:ascii="Abyssinica SIL" w:hAnsi="Abyssinica SIL" w:cs="Abyssinica SIL"/>
        </w:rPr>
        <w:t>ምንተ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25D56" w:rsidRPr="002F245E">
        <w:rPr>
          <w:rFonts w:ascii="Abyssinica SIL" w:hAnsi="Abyssinica SIL" w:cs="Abyssinica SIL"/>
        </w:rPr>
        <w:t>ትሬኢ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225D56" w:rsidRPr="002F245E">
        <w:rPr>
          <w:rFonts w:ascii="Abyssinica SIL" w:hAnsi="Abyssinica SIL" w:cs="Abyssinica SIL"/>
        </w:rPr>
        <w:t>ወእቤ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25D56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225D56" w:rsidRPr="002F245E">
        <w:rPr>
          <w:rFonts w:ascii="Abyssinica SIL" w:hAnsi="Abyssinica SIL" w:cs="Abyssinica SIL"/>
        </w:rPr>
        <w:t>እሬኢ</w:t>
      </w:r>
      <w:proofErr w:type="spellEnd"/>
      <w:r w:rsidR="00225D56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25D56" w:rsidRPr="002F245E">
        <w:rPr>
          <w:rFonts w:ascii="Abyssinica SIL" w:hAnsi="Abyssinica SIL" w:cs="Abyssinica SIL"/>
        </w:rPr>
        <w:t>ማዕፀደ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25D56" w:rsidRPr="002F245E">
        <w:rPr>
          <w:rFonts w:ascii="Abyssinica SIL" w:hAnsi="Abyssinica SIL" w:cs="Abyssinica SIL"/>
        </w:rPr>
        <w:t>እንዘ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25D56" w:rsidRPr="002F245E">
        <w:rPr>
          <w:rFonts w:ascii="Abyssinica SIL" w:hAnsi="Abyssinica SIL" w:cs="Abyssinica SIL"/>
        </w:rPr>
        <w:t>ይሰርር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83DFE" w:rsidRPr="002F245E">
        <w:rPr>
          <w:rFonts w:ascii="Abyssinica SIL" w:hAnsi="Abyssinica SIL" w:cs="Abyssinica SIL"/>
        </w:rPr>
        <w:t>ወኑኁ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983DFE" w:rsidRPr="002F245E">
        <w:rPr>
          <w:rFonts w:ascii="Abyssinica SIL" w:hAnsi="Abyssinica SIL" w:cs="Abyssinica SIL"/>
        </w:rPr>
        <w:t>፳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76AB" w:rsidRPr="002F245E">
        <w:rPr>
          <w:rFonts w:ascii="Abyssinica SIL" w:hAnsi="Abyssinica SIL" w:cs="Abyssinica SIL"/>
        </w:rPr>
        <w:t>በእመት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2B76AB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76AB" w:rsidRPr="002F245E">
        <w:rPr>
          <w:rFonts w:ascii="Abyssinica SIL" w:hAnsi="Abyssinica SIL" w:cs="Abyssinica SIL"/>
        </w:rPr>
        <w:t>ዝኩ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76AB" w:rsidRPr="002F245E">
        <w:rPr>
          <w:rFonts w:ascii="Abyssinica SIL" w:hAnsi="Abyssinica SIL" w:cs="Abyssinica SIL"/>
        </w:rPr>
        <w:t>ወጽሑ</w:t>
      </w:r>
      <w:r w:rsidR="0036305D" w:rsidRPr="002F245E">
        <w:rPr>
          <w:rFonts w:ascii="Abyssinica SIL" w:hAnsi="Abyssinica SIL" w:cs="Abyssinica SIL"/>
        </w:rPr>
        <w:t>ፍ</w:t>
      </w:r>
      <w:proofErr w:type="spellEnd"/>
      <w:r w:rsidR="0036305D" w:rsidRPr="00431A31">
        <w:rPr>
          <w:rFonts w:ascii="Abyssinica SIL" w:hAnsi="Abyssinica SIL" w:cs="Abyssinica SIL"/>
          <w:lang w:val="en-GB"/>
        </w:rPr>
        <w:t>‹</w:t>
      </w:r>
      <w:r w:rsidR="0036305D" w:rsidRPr="002F245E">
        <w:rPr>
          <w:rFonts w:ascii="Abyssinica SIL" w:hAnsi="Abyssinica SIL" w:cs="Abyssinica SIL"/>
        </w:rPr>
        <w:t>ሑ</w:t>
      </w:r>
      <w:r w:rsidR="0036305D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r w:rsidR="0036305D" w:rsidRPr="00431A31">
        <w:rPr>
          <w:rFonts w:ascii="Abyssinica SIL" w:hAnsi="Abyssinica SIL" w:cs="Abyssinica SIL"/>
          <w:lang w:val="en-GB"/>
        </w:rPr>
        <w:t>‹</w:t>
      </w:r>
      <w:r w:rsidR="0036305D" w:rsidRPr="002F245E">
        <w:rPr>
          <w:rFonts w:ascii="Abyssinica SIL" w:hAnsi="Abyssinica SIL" w:cs="Abyssinica SIL"/>
        </w:rPr>
        <w:t>ዕ</w:t>
      </w:r>
      <w:r w:rsidR="0036305D" w:rsidRPr="00431A31">
        <w:rPr>
          <w:rFonts w:ascii="Abyssinica SIL" w:hAnsi="Abyssinica SIL" w:cs="Abyssinica SIL"/>
          <w:lang w:val="en-GB"/>
        </w:rPr>
        <w:t>›</w:t>
      </w:r>
      <w:proofErr w:type="spellStart"/>
      <w:r w:rsidR="0036305D" w:rsidRPr="002F245E">
        <w:rPr>
          <w:rFonts w:ascii="Abyssinica SIL" w:hAnsi="Abyssinica SIL" w:cs="Abyssinica SIL"/>
        </w:rPr>
        <w:t>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6305D" w:rsidRPr="002F245E">
        <w:rPr>
          <w:rFonts w:ascii="Abyssinica SIL" w:hAnsi="Abyssinica SIL" w:cs="Abyssinica SIL"/>
        </w:rPr>
        <w:t>በእመት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AE4BF2" w:rsidRPr="00431A31">
        <w:rPr>
          <w:rFonts w:ascii="Abyssinica SIL" w:hAnsi="Abyssinica SIL" w:cs="Abyssinica SIL"/>
          <w:lang w:val="en-GB"/>
        </w:rPr>
        <w:t xml:space="preserve">3 </w:t>
      </w:r>
      <w:proofErr w:type="spellStart"/>
      <w:r w:rsidR="0036305D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69A3427A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7EC1527B" w14:textId="69171989" w:rsidR="00C05C1A" w:rsidRPr="00431A31" w:rsidRDefault="0036305D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2F245E">
        <w:rPr>
          <w:rFonts w:ascii="Abyssinica SIL" w:hAnsi="Abyssinica SIL" w:cs="Abyssinica SIL"/>
        </w:rPr>
        <w:t>ዝኩ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Pr="002F245E">
        <w:rPr>
          <w:rFonts w:ascii="Abyssinica SIL" w:hAnsi="Abyssinica SIL" w:cs="Abyssinica SIL"/>
        </w:rPr>
        <w:t>መ</w:t>
      </w:r>
      <w:r w:rsidR="00670D38" w:rsidRPr="00431A31">
        <w:rPr>
          <w:rFonts w:ascii="Abyssinica SIL" w:hAnsi="Abyssinica SIL" w:cs="Abyssinica SIL"/>
          <w:lang w:val="en-GB"/>
        </w:rPr>
        <w:t>{</w:t>
      </w:r>
      <w:proofErr w:type="spellStart"/>
      <w:r w:rsidRPr="002F245E">
        <w:rPr>
          <w:rFonts w:ascii="Abyssinica SIL" w:hAnsi="Abyssinica SIL" w:cs="Abyssinica SIL"/>
        </w:rPr>
        <w:t>ል</w:t>
      </w:r>
      <w:r w:rsidR="00670D38" w:rsidRPr="002F245E">
        <w:rPr>
          <w:rFonts w:ascii="Abyssinica SIL" w:hAnsi="Abyssinica SIL" w:cs="Abyssinica SIL"/>
        </w:rPr>
        <w:t>አክ</w:t>
      </w:r>
      <w:proofErr w:type="spellEnd"/>
      <w:r w:rsidR="00670D38" w:rsidRPr="00431A31">
        <w:rPr>
          <w:rFonts w:ascii="Abyssinica SIL" w:hAnsi="Abyssinica SIL" w:cs="Abyssinica SIL"/>
          <w:lang w:val="en-GB"/>
        </w:rPr>
        <w:t>}</w:t>
      </w:r>
      <w:proofErr w:type="spellStart"/>
      <w:r w:rsidR="00670D38" w:rsidRPr="002F245E">
        <w:rPr>
          <w:rFonts w:ascii="Abyssinica SIL" w:hAnsi="Abyssinica SIL" w:cs="Abyssinica SIL"/>
        </w:rPr>
        <w:t>ርገም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0D38" w:rsidRPr="002F245E">
        <w:rPr>
          <w:rFonts w:ascii="Abyssinica SIL" w:hAnsi="Abyssinica SIL" w:cs="Abyssinica SIL"/>
        </w:rPr>
        <w:t>ዘየሐውር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0D38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0D38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0D38" w:rsidRPr="002F245E">
        <w:rPr>
          <w:rFonts w:ascii="Abyssinica SIL" w:hAnsi="Abyssinica SIL" w:cs="Abyssinica SIL"/>
        </w:rPr>
        <w:t>ገጸ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0D38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635D9" w:rsidRPr="002F245E">
        <w:rPr>
          <w:rFonts w:ascii="Abyssinica SIL" w:hAnsi="Abyssinica SIL" w:cs="Abyssinica SIL"/>
        </w:rPr>
        <w:t>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635D9" w:rsidRPr="002F245E">
        <w:rPr>
          <w:rFonts w:ascii="Abyssinica SIL" w:hAnsi="Abyssinica SIL" w:cs="Abyssinica SIL"/>
        </w:rPr>
        <w:t>ሰራቄ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635D9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635D9" w:rsidRPr="002F245E">
        <w:rPr>
          <w:rFonts w:ascii="Abyssinica SIL" w:hAnsi="Abyssinica SIL" w:cs="Abyssinica SIL"/>
        </w:rPr>
        <w:t>ዘይትቤቀል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635D9" w:rsidRPr="002F245E">
        <w:rPr>
          <w:rFonts w:ascii="Abyssinica SIL" w:hAnsi="Abyssinica SIL" w:cs="Abyssinica SIL"/>
        </w:rPr>
        <w:t>ወለኵሉ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635D9" w:rsidRPr="002F245E">
        <w:rPr>
          <w:rFonts w:ascii="Abyssinica SIL" w:hAnsi="Abyssinica SIL" w:cs="Abyssinica SIL"/>
        </w:rPr>
        <w:t>ወለኵሉ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63B08" w:rsidRPr="002F245E">
        <w:rPr>
          <w:rFonts w:ascii="Abyssinica SIL" w:hAnsi="Abyssinica SIL" w:cs="Abyssinica SIL"/>
        </w:rPr>
        <w:t>ዘይምሕል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63B08" w:rsidRPr="002F245E">
        <w:rPr>
          <w:rFonts w:ascii="Abyssinica SIL" w:hAnsi="Abyssinica SIL" w:cs="Abyssinica SIL"/>
        </w:rPr>
        <w:t>በሐሰት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63B08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63B08" w:rsidRPr="002F245E">
        <w:rPr>
          <w:rFonts w:ascii="Abyssinica SIL" w:hAnsi="Abyssinica SIL" w:cs="Abyssinica SIL"/>
        </w:rPr>
        <w:t>ይትቤቀሎ</w:t>
      </w:r>
      <w:proofErr w:type="spellEnd"/>
      <w:r w:rsidR="00363B08" w:rsidRPr="00431A31">
        <w:rPr>
          <w:rFonts w:ascii="Abyssinica SIL" w:hAnsi="Abyssinica SIL" w:cs="Abyssinica SIL"/>
          <w:lang w:val="en-GB"/>
        </w:rPr>
        <w:t>{</w:t>
      </w:r>
      <w:r w:rsidR="00363B08" w:rsidRPr="002F245E">
        <w:rPr>
          <w:rFonts w:ascii="Abyssinica SIL" w:hAnsi="Abyssinica SIL" w:cs="Abyssinica SIL"/>
        </w:rPr>
        <w:t>ሙ</w:t>
      </w:r>
      <w:r w:rsidR="00363B08" w:rsidRPr="00431A31">
        <w:rPr>
          <w:rFonts w:ascii="Abyssinica SIL" w:hAnsi="Abyssinica SIL" w:cs="Abyssinica SIL"/>
          <w:lang w:val="en-GB"/>
        </w:rPr>
        <w:t>}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63B08" w:rsidRPr="002F245E">
        <w:rPr>
          <w:rFonts w:ascii="Abyssinica SIL" w:hAnsi="Abyssinica SIL" w:cs="Abyssinica SIL"/>
        </w:rPr>
        <w:t>በሞት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E4BF2" w:rsidRPr="00431A31">
        <w:rPr>
          <w:rFonts w:ascii="Abyssinica SIL" w:hAnsi="Abyssinica SIL" w:cs="Abyssinica SIL"/>
          <w:lang w:val="en-GB"/>
        </w:rPr>
        <w:t xml:space="preserve">4 </w:t>
      </w:r>
      <w:proofErr w:type="spellStart"/>
      <w:r w:rsidR="00363B08" w:rsidRPr="002F245E">
        <w:rPr>
          <w:rFonts w:ascii="Abyssinica SIL" w:hAnsi="Abyssinica SIL" w:cs="Abyssinica SIL"/>
        </w:rPr>
        <w:t>ወአበ</w:t>
      </w:r>
      <w:r w:rsidR="002B5A6D" w:rsidRPr="002F245E">
        <w:rPr>
          <w:rFonts w:ascii="Abyssinica SIL" w:hAnsi="Abyssinica SIL" w:cs="Abyssinica SIL"/>
        </w:rPr>
        <w:t>ውኦ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ሰራቂ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ወቤተ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ዘይምሕል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በስምየ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በሐሰት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5A6D" w:rsidRPr="002F245E">
        <w:rPr>
          <w:rFonts w:ascii="Abyssinica SIL" w:hAnsi="Abyssinica SIL" w:cs="Abyssinica SIL"/>
        </w:rPr>
        <w:t>ወየኃድር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36DC2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36DC2" w:rsidRPr="002F245E">
        <w:rPr>
          <w:rFonts w:ascii="Abyssinica SIL" w:hAnsi="Abyssinica SIL" w:cs="Abyssinica SIL"/>
        </w:rPr>
        <w:t>ቤቱ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36DC2" w:rsidRPr="002F245E">
        <w:rPr>
          <w:rFonts w:ascii="Abyssinica SIL" w:hAnsi="Abyssinica SIL" w:cs="Abyssinica SIL"/>
        </w:rPr>
        <w:t>ወየኃልቆ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36DC2" w:rsidRPr="002F245E">
        <w:rPr>
          <w:rFonts w:ascii="Abyssinica SIL" w:hAnsi="Abyssinica SIL" w:cs="Abyssinica SIL"/>
        </w:rPr>
        <w:t>ዕፀዊሁ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36DC2" w:rsidRPr="002F245E">
        <w:rPr>
          <w:rFonts w:ascii="Abyssinica SIL" w:hAnsi="Abyssinica SIL" w:cs="Abyssinica SIL"/>
        </w:rPr>
        <w:t>ወዕበኒሁ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8F2A48" w:rsidRPr="00431A31">
        <w:rPr>
          <w:rFonts w:ascii="Abyssinica SIL" w:hAnsi="Abyssinica SIL" w:cs="Abyssinica SIL"/>
          <w:lang w:val="en-GB"/>
        </w:rPr>
        <w:t>5</w:t>
      </w:r>
      <w:r w:rsidR="006673DB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F2A48" w:rsidRPr="002F245E">
        <w:rPr>
          <w:rFonts w:ascii="Abyssinica SIL" w:hAnsi="Abyssinica SIL" w:cs="Abyssinica SIL"/>
        </w:rPr>
        <w:t>ወመ</w:t>
      </w:r>
      <w:r w:rsidR="00336DC2" w:rsidRPr="002F245E">
        <w:rPr>
          <w:rFonts w:ascii="Abyssinica SIL" w:hAnsi="Abyssinica SIL" w:cs="Abyssinica SIL"/>
        </w:rPr>
        <w:t>ፅአ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36DC2" w:rsidRPr="002F245E">
        <w:rPr>
          <w:rFonts w:ascii="Abyssinica SIL" w:hAnsi="Abyssinica SIL" w:cs="Abyssinica SIL"/>
        </w:rPr>
        <w:t>ዝኩ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36DC2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36DC2" w:rsidRPr="002F245E">
        <w:rPr>
          <w:rFonts w:ascii="Abyssinica SIL" w:hAnsi="Abyssinica SIL" w:cs="Abyssinica SIL"/>
        </w:rPr>
        <w:t>ዘይትናገረኒ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336DC2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36DC2" w:rsidRPr="002F245E">
        <w:rPr>
          <w:rFonts w:ascii="Abyssinica SIL" w:hAnsi="Abyssinica SIL" w:cs="Abyssinica SIL"/>
        </w:rPr>
        <w:t>ነጽር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F7BBB" w:rsidRPr="002F245E">
        <w:rPr>
          <w:rFonts w:ascii="Abyssinica SIL" w:hAnsi="Abyssinica SIL" w:cs="Abyssinica SIL"/>
        </w:rPr>
        <w:t>በአዕይንቲከ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F7BBB" w:rsidRPr="002F245E">
        <w:rPr>
          <w:rFonts w:ascii="Abyssinica SIL" w:hAnsi="Abyssinica SIL" w:cs="Abyssinica SIL"/>
        </w:rPr>
        <w:t>ወርኢ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F7BBB" w:rsidRPr="002F245E">
        <w:rPr>
          <w:rFonts w:ascii="Abyssinica SIL" w:hAnsi="Abyssinica SIL" w:cs="Abyssinica SIL"/>
        </w:rPr>
        <w:t>ዘንተ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F7BBB" w:rsidRPr="002F245E">
        <w:rPr>
          <w:rFonts w:ascii="Abyssinica SIL" w:hAnsi="Abyssinica SIL" w:cs="Abyssinica SIL"/>
        </w:rPr>
        <w:t>መስፈርተ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F7BBB" w:rsidRPr="002F245E">
        <w:rPr>
          <w:rFonts w:ascii="Abyssinica SIL" w:hAnsi="Abyssinica SIL" w:cs="Abyssinica SIL"/>
        </w:rPr>
        <w:t>ዘየሐውር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7A43A9" w:rsidRPr="00431A31">
        <w:rPr>
          <w:rFonts w:ascii="Abyssinica SIL" w:hAnsi="Abyssinica SIL" w:cs="Abyssinica SIL"/>
          <w:lang w:val="en-GB"/>
        </w:rPr>
        <w:t xml:space="preserve">6 </w:t>
      </w:r>
      <w:proofErr w:type="spellStart"/>
      <w:r w:rsidR="009F7BBB" w:rsidRPr="002F245E">
        <w:rPr>
          <w:rFonts w:ascii="Abyssinica SIL" w:hAnsi="Abyssinica SIL" w:cs="Abyssinica SIL"/>
        </w:rPr>
        <w:t>ወእቤ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F7BBB" w:rsidRPr="002F245E">
        <w:rPr>
          <w:rFonts w:ascii="Abyssinica SIL" w:hAnsi="Abyssinica SIL" w:cs="Abyssinica SIL"/>
        </w:rPr>
        <w:t>ምንት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F7BBB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9F7BBB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F7BBB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5EE2" w:rsidRPr="002F245E">
        <w:rPr>
          <w:rFonts w:ascii="Abyssinica SIL" w:hAnsi="Abyssinica SIL" w:cs="Abyssinica SIL"/>
        </w:rPr>
        <w:t>መስፈርት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5EE2" w:rsidRPr="002F245E">
        <w:rPr>
          <w:rFonts w:ascii="Abyssinica SIL" w:hAnsi="Abyssinica SIL" w:cs="Abyssinica SIL"/>
        </w:rPr>
        <w:t>ዘየሐውር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5EE2" w:rsidRPr="002F245E">
        <w:rPr>
          <w:rFonts w:ascii="Abyssinica SIL" w:hAnsi="Abyssinica SIL" w:cs="Abyssinica SIL"/>
        </w:rPr>
        <w:t>ኵላ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5EE2" w:rsidRPr="002F245E">
        <w:rPr>
          <w:rFonts w:ascii="Abyssinica SIL" w:hAnsi="Abyssinica SIL" w:cs="Abyssinica SIL"/>
        </w:rPr>
        <w:t>ምድረ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5EE2" w:rsidRPr="002F245E">
        <w:rPr>
          <w:rFonts w:ascii="Abyssinica SIL" w:hAnsi="Abyssinica SIL" w:cs="Abyssinica SIL"/>
        </w:rPr>
        <w:t>ዓመፃሆሙ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5EE2" w:rsidRPr="002F245E">
        <w:rPr>
          <w:rFonts w:ascii="Abyssinica SIL" w:hAnsi="Abyssinica SIL" w:cs="Abyssinica SIL"/>
        </w:rPr>
        <w:t>ውእቱ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1D0B3D" w:rsidRPr="00431A31">
        <w:rPr>
          <w:rFonts w:ascii="Abyssinica SIL" w:hAnsi="Abyssinica SIL" w:cs="Abyssinica SIL"/>
          <w:lang w:val="en-GB"/>
        </w:rPr>
        <w:t xml:space="preserve">7 </w:t>
      </w:r>
      <w:proofErr w:type="spellStart"/>
      <w:r w:rsidR="00755EE2" w:rsidRPr="002F245E">
        <w:rPr>
          <w:rFonts w:ascii="Abyssinica SIL" w:hAnsi="Abyssinica SIL" w:cs="Abyssinica SIL"/>
        </w:rPr>
        <w:t>ወናሁ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5EE2" w:rsidRPr="002F245E">
        <w:rPr>
          <w:rFonts w:ascii="Abyssinica SIL" w:hAnsi="Abyssinica SIL" w:cs="Abyssinica SIL"/>
        </w:rPr>
        <w:t>መክሊተ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5EE2" w:rsidRPr="002F245E">
        <w:rPr>
          <w:rFonts w:ascii="Abyssinica SIL" w:hAnsi="Abyssinica SIL" w:cs="Abyssinica SIL"/>
        </w:rPr>
        <w:t>አረር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5EE2" w:rsidRPr="002F245E">
        <w:rPr>
          <w:rFonts w:ascii="Abyssinica SIL" w:hAnsi="Abyssinica SIL" w:cs="Abyssinica SIL"/>
        </w:rPr>
        <w:t>ይትነሣእ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ወብእሲት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ትነብር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መስፈርት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1D0B3D" w:rsidRPr="00431A31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C72C4B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ዛቲ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ኃጢአት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ወወረውዋ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መስፈርት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ወወደዩ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ዕብነ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ዓረር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አፉሃ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E04458" w:rsidRPr="00431A31">
        <w:rPr>
          <w:rFonts w:ascii="Abyssinica SIL" w:hAnsi="Abyssinica SIL" w:cs="Abyssinica SIL"/>
          <w:lang w:val="en-GB"/>
        </w:rPr>
        <w:t xml:space="preserve">9 </w:t>
      </w:r>
      <w:proofErr w:type="spellStart"/>
      <w:r w:rsidR="00C72C4B" w:rsidRPr="002F245E">
        <w:rPr>
          <w:rFonts w:ascii="Abyssinica SIL" w:hAnsi="Abyssinica SIL" w:cs="Abyssinica SIL"/>
        </w:rPr>
        <w:t>ወአንሣእኩ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አዕይንትየ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2C4B" w:rsidRPr="002F245E">
        <w:rPr>
          <w:rFonts w:ascii="Abyssinica SIL" w:hAnsi="Abyssinica SIL" w:cs="Abyssinica SIL"/>
        </w:rPr>
        <w:t>ወርኢኩ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D286D" w:rsidRPr="002F245E">
        <w:rPr>
          <w:rFonts w:ascii="Abyssinica SIL" w:hAnsi="Abyssinica SIL" w:cs="Abyssinica SIL"/>
        </w:rPr>
        <w:t>፪</w:t>
      </w:r>
      <w:r w:rsidR="00AD286D" w:rsidRPr="00431A31">
        <w:rPr>
          <w:rFonts w:ascii="Abyssinica SIL" w:hAnsi="Abyssinica SIL" w:cs="Abyssinica SIL"/>
          <w:lang w:val="en-GB"/>
        </w:rPr>
        <w:t>‹</w:t>
      </w:r>
      <w:r w:rsidR="00AD286D" w:rsidRPr="002F245E">
        <w:rPr>
          <w:rFonts w:ascii="Abyssinica SIL" w:hAnsi="Abyssinica SIL" w:cs="Abyssinica SIL"/>
        </w:rPr>
        <w:t>ቲ</w:t>
      </w:r>
      <w:r w:rsidR="00AD286D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86D" w:rsidRPr="002F245E">
        <w:rPr>
          <w:rFonts w:ascii="Abyssinica SIL" w:hAnsi="Abyssinica SIL" w:cs="Abyssinica SIL"/>
        </w:rPr>
        <w:t>አንስት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86D" w:rsidRPr="002F245E">
        <w:rPr>
          <w:rFonts w:ascii="Abyssinica SIL" w:hAnsi="Abyssinica SIL" w:cs="Abyssinica SIL"/>
        </w:rPr>
        <w:t>የሐውራ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86D" w:rsidRPr="002F245E">
        <w:rPr>
          <w:rFonts w:ascii="Abyssinica SIL" w:hAnsi="Abyssinica SIL" w:cs="Abyssinica SIL"/>
        </w:rPr>
        <w:t>ወነፋስ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86D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86D" w:rsidRPr="002F245E">
        <w:rPr>
          <w:rFonts w:ascii="Abyssinica SIL" w:hAnsi="Abyssinica SIL" w:cs="Abyssinica SIL"/>
        </w:rPr>
        <w:t>ክነፊሆን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86D" w:rsidRPr="002F245E">
        <w:rPr>
          <w:rFonts w:ascii="Abyssinica SIL" w:hAnsi="Abyssinica SIL" w:cs="Abyssinica SIL"/>
        </w:rPr>
        <w:t>ወቦቶን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86D" w:rsidRPr="002F245E">
        <w:rPr>
          <w:rFonts w:ascii="Abyssinica SIL" w:hAnsi="Abyssinica SIL" w:cs="Abyssinica SIL"/>
        </w:rPr>
        <w:t>ክንፍ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86D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86D" w:rsidRPr="002F245E">
        <w:rPr>
          <w:rFonts w:ascii="Abyssinica SIL" w:hAnsi="Abyssinica SIL" w:cs="Abyssinica SIL"/>
        </w:rPr>
        <w:t>እገሪሆን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AD286D" w:rsidRPr="002F245E">
        <w:rPr>
          <w:rFonts w:ascii="Abyssinica SIL" w:hAnsi="Abyssinica SIL" w:cs="Abyssinica SIL"/>
        </w:rPr>
        <w:t>ወነሥአሃ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86D" w:rsidRPr="002F245E">
        <w:rPr>
          <w:rFonts w:ascii="Abyssinica SIL" w:hAnsi="Abyssinica SIL" w:cs="Abyssinica SIL"/>
        </w:rPr>
        <w:t>ለይእቲ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መስፈርት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ሰማይ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ወምድር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E04458" w:rsidRPr="00431A31">
        <w:rPr>
          <w:rFonts w:ascii="Abyssinica SIL" w:hAnsi="Abyssinica SIL" w:cs="Abyssinica SIL"/>
          <w:lang w:val="en-GB"/>
        </w:rPr>
        <w:t xml:space="preserve">10 </w:t>
      </w:r>
      <w:proofErr w:type="spellStart"/>
      <w:r w:rsidR="00342863" w:rsidRPr="002F245E">
        <w:rPr>
          <w:rFonts w:ascii="Abyssinica SIL" w:hAnsi="Abyssinica SIL" w:cs="Abyssinica SIL"/>
        </w:rPr>
        <w:t>ወእቤሎ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ለመልአክ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ዘይትናገረኒ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አይቴ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ይወስዳ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መስፈርተ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እላንቱ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አንስት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E04458" w:rsidRPr="00431A31">
        <w:rPr>
          <w:rFonts w:ascii="Abyssinica SIL" w:hAnsi="Abyssinica SIL" w:cs="Abyssinica SIL"/>
          <w:lang w:val="en-GB"/>
        </w:rPr>
        <w:t xml:space="preserve">11 </w:t>
      </w:r>
      <w:proofErr w:type="spellStart"/>
      <w:r w:rsidR="00342863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42863" w:rsidRPr="002F245E">
        <w:rPr>
          <w:rFonts w:ascii="Abyssinica SIL" w:hAnsi="Abyssinica SIL" w:cs="Abyssinica SIL"/>
        </w:rPr>
        <w:t>የሐንጻ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3C5BCE2A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3)</w:t>
      </w:r>
    </w:p>
    <w:p w14:paraId="5916D930" w14:textId="4D579945" w:rsidR="00C05C1A" w:rsidRDefault="007F22F7" w:rsidP="00C05C1A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በምድረ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ባቢሎን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ወያስተዳልዋ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ወያነብራ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ህየ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4394" w:rsidRPr="002F245E">
        <w:rPr>
          <w:rFonts w:ascii="Abyssinica SIL" w:hAnsi="Abyssinica SIL" w:cs="Abyssinica SIL"/>
        </w:rPr>
        <w:t>ሊዎን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F12A7C" w:rsidRPr="00431A31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2F4394" w:rsidRPr="002F245E">
        <w:rPr>
          <w:rFonts w:ascii="Abyssinica SIL" w:hAnsi="Abyssinica SIL" w:cs="Abyssinica SIL"/>
        </w:rPr>
        <w:t>ወተመየጥኩ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F4394" w:rsidRPr="002F245E">
        <w:rPr>
          <w:rFonts w:ascii="Abyssinica SIL" w:hAnsi="Abyssinica SIL" w:cs="Abyssinica SIL"/>
        </w:rPr>
        <w:t>ወአንሣእ</w:t>
      </w:r>
      <w:r w:rsidR="00742FCA" w:rsidRPr="002F245E">
        <w:rPr>
          <w:rFonts w:ascii="Abyssinica SIL" w:hAnsi="Abyssinica SIL" w:cs="Abyssinica SIL"/>
        </w:rPr>
        <w:t>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2FCA" w:rsidRPr="002F245E">
        <w:rPr>
          <w:rFonts w:ascii="Abyssinica SIL" w:hAnsi="Abyssinica SIL" w:cs="Abyssinica SIL"/>
        </w:rPr>
        <w:t>አዕይንትየ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2FCA" w:rsidRPr="002F245E">
        <w:rPr>
          <w:rFonts w:ascii="Abyssinica SIL" w:hAnsi="Abyssinica SIL" w:cs="Abyssinica SIL"/>
        </w:rPr>
        <w:t>ወርኢኩ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E02429" w:rsidRPr="002F245E">
        <w:rPr>
          <w:rFonts w:ascii="Abyssinica SIL" w:hAnsi="Abyssinica SIL" w:cs="Abyssinica SIL"/>
        </w:rPr>
        <w:t>፬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ሰረገላተ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እንዘ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የሐውሩ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E02429" w:rsidRPr="002F245E">
        <w:rPr>
          <w:rFonts w:ascii="Abyssinica SIL" w:hAnsi="Abyssinica SIL" w:cs="Abyssinica SIL"/>
        </w:rPr>
        <w:t>፪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አድባር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ወአድባሩሂ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ዘብርት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F12A7C" w:rsidRPr="00431A31">
        <w:rPr>
          <w:rFonts w:ascii="Abyssinica SIL" w:hAnsi="Abyssinica SIL" w:cs="Abyssinica SIL"/>
          <w:lang w:val="en-GB"/>
        </w:rPr>
        <w:t xml:space="preserve">2 </w:t>
      </w:r>
      <w:proofErr w:type="spellStart"/>
      <w:r w:rsidR="00E02429" w:rsidRPr="002F245E">
        <w:rPr>
          <w:rFonts w:ascii="Abyssinica SIL" w:hAnsi="Abyssinica SIL" w:cs="Abyssinica SIL"/>
        </w:rPr>
        <w:t>ወውስተ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ሰረገላ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ቀዳማይ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አፍራስ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ቀይሐን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E02429" w:rsidRPr="002F245E">
        <w:rPr>
          <w:rFonts w:ascii="Abyssinica SIL" w:hAnsi="Abyssinica SIL" w:cs="Abyssinica SIL"/>
        </w:rPr>
        <w:t>ወውስተ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ሰረገላ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02429" w:rsidRPr="002F245E">
        <w:rPr>
          <w:rFonts w:ascii="Abyssinica SIL" w:hAnsi="Abyssinica SIL" w:cs="Abyssinica SIL"/>
        </w:rPr>
        <w:t>ካልእ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02F8" w:rsidRPr="002F245E">
        <w:rPr>
          <w:rFonts w:ascii="Abyssinica SIL" w:hAnsi="Abyssinica SIL" w:cs="Abyssinica SIL"/>
        </w:rPr>
        <w:t>አፍራስ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02F8" w:rsidRPr="002F245E">
        <w:rPr>
          <w:rFonts w:ascii="Abyssinica SIL" w:hAnsi="Abyssinica SIL" w:cs="Abyssinica SIL"/>
        </w:rPr>
        <w:t>ጸሊማን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F038E" w:rsidRPr="00431A31">
        <w:rPr>
          <w:rFonts w:ascii="Abyssinica SIL" w:hAnsi="Abyssinica SIL" w:cs="Abyssinica SIL"/>
          <w:lang w:val="en-GB"/>
        </w:rPr>
        <w:t xml:space="preserve">3 </w:t>
      </w:r>
      <w:proofErr w:type="spellStart"/>
      <w:r w:rsidR="008D02F8" w:rsidRPr="002F245E">
        <w:rPr>
          <w:rFonts w:ascii="Abyssinica SIL" w:hAnsi="Abyssinica SIL" w:cs="Abyssinica SIL"/>
        </w:rPr>
        <w:t>ወውስተ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02F8" w:rsidRPr="002F245E">
        <w:rPr>
          <w:rFonts w:ascii="Abyssinica SIL" w:hAnsi="Abyssinica SIL" w:cs="Abyssinica SIL"/>
        </w:rPr>
        <w:t>ሰረገላ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02F8" w:rsidRPr="002F245E">
        <w:rPr>
          <w:rFonts w:ascii="Abyssinica SIL" w:hAnsi="Abyssinica SIL" w:cs="Abyssinica SIL"/>
        </w:rPr>
        <w:t>ሣልሳይ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02F8" w:rsidRPr="002F245E">
        <w:rPr>
          <w:rFonts w:ascii="Abyssinica SIL" w:hAnsi="Abyssinica SIL" w:cs="Abyssinica SIL"/>
        </w:rPr>
        <w:t>አፍራስ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02F8" w:rsidRPr="002F245E">
        <w:rPr>
          <w:rFonts w:ascii="Abyssinica SIL" w:hAnsi="Abyssinica SIL" w:cs="Abyssinica SIL"/>
        </w:rPr>
        <w:t>ፀዓድዋን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8D02F8" w:rsidRPr="002F245E">
        <w:rPr>
          <w:rFonts w:ascii="Abyssinica SIL" w:hAnsi="Abyssinica SIL" w:cs="Abyssinica SIL"/>
        </w:rPr>
        <w:t>ወውስተ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5B3E" w:rsidRPr="002F245E">
        <w:rPr>
          <w:rFonts w:ascii="Abyssinica SIL" w:hAnsi="Abyssinica SIL" w:cs="Abyssinica SIL"/>
        </w:rPr>
        <w:t>ሰረገላ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5B3E" w:rsidRPr="002F245E">
        <w:rPr>
          <w:rFonts w:ascii="Abyssinica SIL" w:hAnsi="Abyssinica SIL" w:cs="Abyssinica SIL"/>
        </w:rPr>
        <w:t>ራብዕ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5B3E" w:rsidRPr="002F245E">
        <w:rPr>
          <w:rFonts w:ascii="Abyssinica SIL" w:hAnsi="Abyssinica SIL" w:cs="Abyssinica SIL"/>
        </w:rPr>
        <w:t>አፍራስ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5B3E" w:rsidRPr="002F245E">
        <w:rPr>
          <w:rFonts w:ascii="Abyssinica SIL" w:hAnsi="Abyssinica SIL" w:cs="Abyssinica SIL"/>
        </w:rPr>
        <w:t>ኰሳኵሳን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5B3E" w:rsidRPr="002F245E">
        <w:rPr>
          <w:rFonts w:ascii="Abyssinica SIL" w:hAnsi="Abyssinica SIL" w:cs="Abyssinica SIL"/>
        </w:rPr>
        <w:t>ወሐመዳውያን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DC0CAA" w:rsidRPr="00431A31">
        <w:rPr>
          <w:rFonts w:ascii="Abyssinica SIL" w:hAnsi="Abyssinica SIL" w:cs="Abyssinica SIL"/>
          <w:lang w:val="en-GB"/>
        </w:rPr>
        <w:t xml:space="preserve">4 </w:t>
      </w:r>
      <w:proofErr w:type="spellStart"/>
      <w:r w:rsidR="00275B3E" w:rsidRPr="002F245E">
        <w:rPr>
          <w:rFonts w:ascii="Abyssinica SIL" w:hAnsi="Abyssinica SIL" w:cs="Abyssinica SIL"/>
        </w:rPr>
        <w:t>ወእቤሎ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5B3E" w:rsidRPr="002F245E">
        <w:rPr>
          <w:rFonts w:ascii="Abyssinica SIL" w:hAnsi="Abyssinica SIL" w:cs="Abyssinica SIL"/>
        </w:rPr>
        <w:t>ለመልአክ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75B3E" w:rsidRPr="002F245E">
        <w:rPr>
          <w:rFonts w:ascii="Abyssinica SIL" w:hAnsi="Abyssinica SIL" w:cs="Abyssinica SIL"/>
        </w:rPr>
        <w:t>ዘይት</w:t>
      </w:r>
      <w:r w:rsidR="00294FA9" w:rsidRPr="002F245E">
        <w:rPr>
          <w:rFonts w:ascii="Abyssinica SIL" w:hAnsi="Abyssinica SIL" w:cs="Abyssinica SIL"/>
        </w:rPr>
        <w:t>ናገረኒ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4FA9" w:rsidRPr="002F245E">
        <w:rPr>
          <w:rFonts w:ascii="Abyssinica SIL" w:hAnsi="Abyssinica SIL" w:cs="Abyssinica SIL"/>
        </w:rPr>
        <w:t>ምንትኑ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4FA9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4FA9" w:rsidRPr="002F245E">
        <w:rPr>
          <w:rFonts w:ascii="Abyssinica SIL" w:hAnsi="Abyssinica SIL" w:cs="Abyssinica SIL"/>
        </w:rPr>
        <w:t>እግዚኦ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DC0CAA" w:rsidRPr="00431A31">
        <w:rPr>
          <w:rFonts w:ascii="Abyssinica SIL" w:hAnsi="Abyssinica SIL" w:cs="Abyssinica SIL"/>
          <w:lang w:val="en-GB"/>
        </w:rPr>
        <w:t xml:space="preserve">5 </w:t>
      </w:r>
      <w:proofErr w:type="spellStart"/>
      <w:r w:rsidR="00294FA9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4FA9" w:rsidRPr="002F245E">
        <w:rPr>
          <w:rFonts w:ascii="Abyssinica SIL" w:hAnsi="Abyssinica SIL" w:cs="Abyssinica SIL"/>
        </w:rPr>
        <w:t>ዝኩ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4FA9" w:rsidRPr="002F245E">
        <w:rPr>
          <w:rFonts w:ascii="Abyssinica SIL" w:hAnsi="Abyssinica SIL" w:cs="Abyssinica SIL"/>
        </w:rPr>
        <w:t>መልአክ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4FA9" w:rsidRPr="002F245E">
        <w:rPr>
          <w:rFonts w:ascii="Abyssinica SIL" w:hAnsi="Abyssinica SIL" w:cs="Abyssinica SIL"/>
        </w:rPr>
        <w:t>ዘይትናገረኒ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4FA9" w:rsidRPr="002F245E">
        <w:rPr>
          <w:rFonts w:ascii="Abyssinica SIL" w:hAnsi="Abyssinica SIL" w:cs="Abyssinica SIL"/>
        </w:rPr>
        <w:t>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4FA9" w:rsidRPr="002F245E">
        <w:rPr>
          <w:rFonts w:ascii="Abyssinica SIL" w:hAnsi="Abyssinica SIL" w:cs="Abyssinica SIL"/>
        </w:rPr>
        <w:t>እሙንቱ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4FA9" w:rsidRPr="002F245E">
        <w:rPr>
          <w:rFonts w:ascii="Abyssinica SIL" w:hAnsi="Abyssinica SIL" w:cs="Abyssinica SIL"/>
        </w:rPr>
        <w:t>ነፋሳተ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3065" w:rsidRPr="002F245E">
        <w:rPr>
          <w:rFonts w:ascii="Abyssinica SIL" w:hAnsi="Abyssinica SIL" w:cs="Abyssinica SIL"/>
        </w:rPr>
        <w:t>ሰማይ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C03065" w:rsidRPr="002F245E">
        <w:rPr>
          <w:rFonts w:ascii="Abyssinica SIL" w:hAnsi="Abyssinica SIL" w:cs="Abyssinica SIL"/>
        </w:rPr>
        <w:t>፬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3065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3065" w:rsidRPr="002F245E">
        <w:rPr>
          <w:rFonts w:ascii="Abyssinica SIL" w:hAnsi="Abyssinica SIL" w:cs="Abyssinica SIL"/>
        </w:rPr>
        <w:t>ይወፅኡ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3065" w:rsidRPr="002F245E">
        <w:rPr>
          <w:rFonts w:ascii="Abyssinica SIL" w:hAnsi="Abyssinica SIL" w:cs="Abyssinica SIL"/>
        </w:rPr>
        <w:t>ወይቀውሙ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3065" w:rsidRPr="002F245E">
        <w:rPr>
          <w:rFonts w:ascii="Abyssinica SIL" w:hAnsi="Abyssinica SIL" w:cs="Abyssinica SIL"/>
        </w:rPr>
        <w:t>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3065" w:rsidRPr="002F245E">
        <w:rPr>
          <w:rFonts w:ascii="Abyssinica SIL" w:hAnsi="Abyssinica SIL" w:cs="Abyssinica SIL"/>
        </w:rPr>
        <w:t>እግዚአ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3065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3065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C0CAA" w:rsidRPr="00431A31">
        <w:rPr>
          <w:rFonts w:ascii="Abyssinica SIL" w:hAnsi="Abyssinica SIL" w:cs="Abyssinica SIL"/>
          <w:lang w:val="en-GB"/>
        </w:rPr>
        <w:t xml:space="preserve">6 </w:t>
      </w:r>
      <w:proofErr w:type="spellStart"/>
      <w:r w:rsidR="00C03065" w:rsidRPr="002F245E">
        <w:rPr>
          <w:rFonts w:ascii="Abyssinica SIL" w:hAnsi="Abyssinica SIL" w:cs="Abyssinica SIL"/>
        </w:rPr>
        <w:t>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3065" w:rsidRPr="002F245E">
        <w:rPr>
          <w:rFonts w:ascii="Abyssinica SIL" w:hAnsi="Abyssinica SIL" w:cs="Abyssinica SIL"/>
        </w:rPr>
        <w:t>ውስቴቶሙ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94384" w:rsidRPr="002F245E">
        <w:rPr>
          <w:rFonts w:ascii="Abyssinica SIL" w:hAnsi="Abyssinica SIL" w:cs="Abyssinica SIL"/>
        </w:rPr>
        <w:t>ጸሊማን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94384" w:rsidRPr="002F245E">
        <w:rPr>
          <w:rFonts w:ascii="Abyssinica SIL" w:hAnsi="Abyssinica SIL" w:cs="Abyssinica SIL"/>
        </w:rPr>
        <w:t>አፍራስ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94384" w:rsidRPr="002F245E">
        <w:rPr>
          <w:rFonts w:ascii="Abyssinica SIL" w:hAnsi="Abyssinica SIL" w:cs="Abyssinica SIL"/>
        </w:rPr>
        <w:t>የሐውሩ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94384" w:rsidRPr="002F245E">
        <w:rPr>
          <w:rFonts w:ascii="Abyssinica SIL" w:hAnsi="Abyssinica SIL" w:cs="Abyssinica SIL"/>
        </w:rPr>
        <w:t>ምድረ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94384" w:rsidRPr="002F245E">
        <w:rPr>
          <w:rFonts w:ascii="Abyssinica SIL" w:hAnsi="Abyssinica SIL" w:cs="Abyssinica SIL"/>
        </w:rPr>
        <w:t>ሰሜን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D94384" w:rsidRPr="002F245E">
        <w:rPr>
          <w:rFonts w:ascii="Abyssinica SIL" w:hAnsi="Abyssinica SIL" w:cs="Abyssinica SIL"/>
        </w:rPr>
        <w:t>ወአፍራስ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94384" w:rsidRPr="002F245E">
        <w:rPr>
          <w:rFonts w:ascii="Abyssinica SIL" w:hAnsi="Abyssinica SIL" w:cs="Abyssinica SIL"/>
        </w:rPr>
        <w:t>ፀዓድው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94384" w:rsidRPr="002F245E">
        <w:rPr>
          <w:rFonts w:ascii="Abyssinica SIL" w:hAnsi="Abyssinica SIL" w:cs="Abyssinica SIL"/>
        </w:rPr>
        <w:t>የሐውሩ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94384" w:rsidRPr="002F245E">
        <w:rPr>
          <w:rFonts w:ascii="Abyssinica SIL" w:hAnsi="Abyssinica SIL" w:cs="Abyssinica SIL"/>
        </w:rPr>
        <w:t>ድኅሬሆሙ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D94384" w:rsidRPr="002F245E">
        <w:rPr>
          <w:rFonts w:ascii="Abyssinica SIL" w:hAnsi="Abyssinica SIL" w:cs="Abyssinica SIL"/>
        </w:rPr>
        <w:t>ወአፍራስ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ቀይሐን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የሐውሩ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ምድረ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ሰሜን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8A4EB6" w:rsidRPr="00431A31">
        <w:rPr>
          <w:rFonts w:ascii="Abyssinica SIL" w:hAnsi="Abyssinica SIL" w:cs="Abyssinica SIL"/>
          <w:lang w:val="en-GB"/>
        </w:rPr>
        <w:t xml:space="preserve">7 </w:t>
      </w:r>
      <w:proofErr w:type="spellStart"/>
      <w:r w:rsidR="00451B5D" w:rsidRPr="002F245E">
        <w:rPr>
          <w:rFonts w:ascii="Abyssinica SIL" w:hAnsi="Abyssinica SIL" w:cs="Abyssinica SIL"/>
        </w:rPr>
        <w:t>ወኰሳኵሳን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ይወፅኡ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እምድረ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ሰሜን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ወሐመዳውያን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ይወፅኡ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ወየኃሥሡ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ለሐዊር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ወለአንሶስዎ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1B5D" w:rsidRPr="002F245E">
        <w:rPr>
          <w:rFonts w:ascii="Abyssinica SIL" w:hAnsi="Abyssinica SIL" w:cs="Abyssinica SIL"/>
        </w:rPr>
        <w:t>ወይቤ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1050" w:rsidRPr="002F245E">
        <w:rPr>
          <w:rFonts w:ascii="Abyssinica SIL" w:hAnsi="Abyssinica SIL" w:cs="Abyssinica SIL"/>
        </w:rPr>
        <w:t>ሑሩ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1050" w:rsidRPr="002F245E">
        <w:rPr>
          <w:rFonts w:ascii="Abyssinica SIL" w:hAnsi="Abyssinica SIL" w:cs="Abyssinica SIL"/>
        </w:rPr>
        <w:t>ወአንሶስዉ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1050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EA1050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EA1050" w:rsidRPr="002F245E">
        <w:rPr>
          <w:rFonts w:ascii="Abyssinica SIL" w:hAnsi="Abyssinica SIL" w:cs="Abyssinica SIL"/>
        </w:rPr>
        <w:t>ኵላ</w:t>
      </w:r>
      <w:proofErr w:type="spellEnd"/>
      <w:r w:rsidR="00EA1050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1050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810661" w:rsidRPr="00431A31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EA1050" w:rsidRPr="002F245E">
        <w:rPr>
          <w:rFonts w:ascii="Abyssinica SIL" w:hAnsi="Abyssinica SIL" w:cs="Abyssinica SIL"/>
        </w:rPr>
        <w:t>ወከልሐ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1050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1050" w:rsidRPr="002F245E">
        <w:rPr>
          <w:rFonts w:ascii="Abyssinica SIL" w:hAnsi="Abyssinica SIL" w:cs="Abyssinica SIL"/>
        </w:rPr>
        <w:t>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1050" w:rsidRPr="002F245E">
        <w:rPr>
          <w:rFonts w:ascii="Abyssinica SIL" w:hAnsi="Abyssinica SIL" w:cs="Abyssinica SIL"/>
        </w:rPr>
        <w:t>እ</w:t>
      </w:r>
      <w:r w:rsidR="00565A8F" w:rsidRPr="002F245E">
        <w:rPr>
          <w:rFonts w:ascii="Abyssinica SIL" w:hAnsi="Abyssinica SIL" w:cs="Abyssinica SIL"/>
        </w:rPr>
        <w:t>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የሐውሩ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ምድረ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ሰሜን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ያዕርፍዋ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ለመዓትየ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በምድረ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ሰሜን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810661" w:rsidRPr="00431A31">
        <w:rPr>
          <w:rFonts w:ascii="Abyssinica SIL" w:hAnsi="Abyssinica SIL" w:cs="Abyssinica SIL"/>
          <w:lang w:val="en-GB"/>
        </w:rPr>
        <w:t xml:space="preserve">9 </w:t>
      </w:r>
      <w:proofErr w:type="spellStart"/>
      <w:r w:rsidR="00565A8F" w:rsidRPr="002F245E">
        <w:rPr>
          <w:rFonts w:ascii="Abyssinica SIL" w:hAnsi="Abyssinica SIL" w:cs="Abyssinica SIL"/>
        </w:rPr>
        <w:t>ወኮነ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ኀቤየ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10661" w:rsidRPr="00431A31">
        <w:rPr>
          <w:rFonts w:ascii="Abyssinica SIL" w:hAnsi="Abyssinica SIL" w:cs="Abyssinica SIL"/>
          <w:lang w:val="en-GB"/>
        </w:rPr>
        <w:t xml:space="preserve">10 </w:t>
      </w:r>
      <w:proofErr w:type="spellStart"/>
      <w:r w:rsidR="00565A8F" w:rsidRPr="002F245E">
        <w:rPr>
          <w:rFonts w:ascii="Abyssinica SIL" w:hAnsi="Abyssinica SIL" w:cs="Abyssinica SIL"/>
        </w:rPr>
        <w:t>ንሣእ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እምፄዋ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እመላእክት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65A8F" w:rsidRPr="002F245E">
        <w:rPr>
          <w:rFonts w:ascii="Abyssinica SIL" w:hAnsi="Abyssinica SIL" w:cs="Abyssinica SIL"/>
        </w:rPr>
        <w:t>ወእም</w:t>
      </w:r>
      <w:proofErr w:type="spellEnd"/>
    </w:p>
    <w:p w14:paraId="25D5D68F" w14:textId="77777777" w:rsidR="00C05C1A" w:rsidRDefault="00C05C1A" w:rsidP="00C05C1A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C776B8F" w14:textId="77777777" w:rsidR="00C05C1A" w:rsidRDefault="00C05C1A" w:rsidP="00C05C1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lastRenderedPageBreak/>
        <w:t>(fol. 115v)</w:t>
      </w:r>
    </w:p>
    <w:p w14:paraId="102D5C43" w14:textId="77777777" w:rsidR="00C05C1A" w:rsidRDefault="00C05C1A" w:rsidP="00C05C1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294AAE7A" w14:textId="522E2828" w:rsidR="00C05C1A" w:rsidRPr="00431A31" w:rsidRDefault="00C66634" w:rsidP="00C05C1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F245E">
        <w:rPr>
          <w:rFonts w:ascii="Abyssinica SIL" w:hAnsi="Abyssinica SIL" w:cs="Abyssinica SIL"/>
        </w:rPr>
        <w:t>ነ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በቋዕያኒሃ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ወማእምራኒሃ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ወትበውእ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ኢዮስያስ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ወልደ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ሶፎንያስ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ዘመጽአ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እምባቢሎን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F66E43" w:rsidRPr="00431A31">
        <w:rPr>
          <w:rFonts w:ascii="Abyssinica SIL" w:hAnsi="Abyssinica SIL" w:cs="Abyssinica SIL"/>
          <w:lang w:val="en-GB"/>
        </w:rPr>
        <w:t xml:space="preserve">11 </w:t>
      </w:r>
      <w:proofErr w:type="spellStart"/>
      <w:r w:rsidRPr="002F245E">
        <w:rPr>
          <w:rFonts w:ascii="Abyssinica SIL" w:hAnsi="Abyssinica SIL" w:cs="Abyssinica SIL"/>
        </w:rPr>
        <w:t>ወትነሥእ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ወርቀ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ወብሩረ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ወትገብሮ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አክሊለ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25937" w:rsidRPr="002F245E">
        <w:rPr>
          <w:rFonts w:ascii="Abyssinica SIL" w:hAnsi="Abyssinica SIL" w:cs="Abyssinica SIL"/>
        </w:rPr>
        <w:t>ወ</w:t>
      </w:r>
      <w:r w:rsidR="00725937" w:rsidRPr="00431A31">
        <w:rPr>
          <w:rFonts w:ascii="Abyssinica SIL" w:hAnsi="Abyssinica SIL" w:cs="Abyssinica SIL"/>
          <w:lang w:val="en-GB"/>
        </w:rPr>
        <w:t>‹</w:t>
      </w:r>
      <w:r w:rsidR="00725937" w:rsidRPr="002F245E">
        <w:rPr>
          <w:rFonts w:ascii="Abyssinica SIL" w:hAnsi="Abyssinica SIL" w:cs="Abyssinica SIL"/>
        </w:rPr>
        <w:t>ተ</w:t>
      </w:r>
      <w:r w:rsidR="00725937" w:rsidRPr="00431A31">
        <w:rPr>
          <w:rFonts w:ascii="Abyssinica SIL" w:hAnsi="Abyssinica SIL" w:cs="Abyssinica SIL"/>
          <w:lang w:val="en-GB"/>
        </w:rPr>
        <w:t>›</w:t>
      </w:r>
      <w:proofErr w:type="spellStart"/>
      <w:r w:rsidR="00725937" w:rsidRPr="002F245E">
        <w:rPr>
          <w:rFonts w:ascii="Abyssinica SIL" w:hAnsi="Abyssinica SIL" w:cs="Abyssinica SIL"/>
        </w:rPr>
        <w:t>አስተቄጽሎ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5937" w:rsidRPr="002F245E">
        <w:rPr>
          <w:rFonts w:ascii="Abyssinica SIL" w:hAnsi="Abyssinica SIL" w:cs="Abyssinica SIL"/>
        </w:rPr>
        <w:t>ለዮሴዕ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5937" w:rsidRPr="002F245E">
        <w:rPr>
          <w:rFonts w:ascii="Abyssinica SIL" w:hAnsi="Abyssinica SIL" w:cs="Abyssinica SIL"/>
        </w:rPr>
        <w:t>ወልደ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25937" w:rsidRPr="00431A31">
        <w:rPr>
          <w:rFonts w:ascii="Abyssinica SIL" w:hAnsi="Abyssinica SIL" w:cs="Abyssinica SIL"/>
          <w:lang w:val="en-GB"/>
        </w:rPr>
        <w:t>{</w:t>
      </w:r>
      <w:r w:rsidR="00725937" w:rsidRPr="002F245E">
        <w:rPr>
          <w:rFonts w:ascii="Abyssinica SIL" w:hAnsi="Abyssinica SIL" w:cs="Abyssinica SIL"/>
        </w:rPr>
        <w:t>ኢ</w:t>
      </w:r>
      <w:r w:rsidR="00725937" w:rsidRPr="00431A31">
        <w:rPr>
          <w:rFonts w:ascii="Abyssinica SIL" w:hAnsi="Abyssinica SIL" w:cs="Abyssinica SIL"/>
          <w:lang w:val="en-GB"/>
        </w:rPr>
        <w:t>}</w:t>
      </w:r>
      <w:proofErr w:type="spellStart"/>
      <w:r w:rsidR="00725937" w:rsidRPr="002F245E">
        <w:rPr>
          <w:rFonts w:ascii="Abyssinica SIL" w:hAnsi="Abyssinica SIL" w:cs="Abyssinica SIL"/>
        </w:rPr>
        <w:t>ዮ</w:t>
      </w:r>
      <w:r w:rsidR="007F3987" w:rsidRPr="002F245E">
        <w:rPr>
          <w:rFonts w:ascii="Abyssinica SIL" w:hAnsi="Abyssinica SIL" w:cs="Abyssinica SIL"/>
        </w:rPr>
        <w:t>ሴዴቅ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F3987" w:rsidRPr="002F245E">
        <w:rPr>
          <w:rFonts w:ascii="Abyssinica SIL" w:hAnsi="Abyssinica SIL" w:cs="Abyssinica SIL"/>
        </w:rPr>
        <w:t>ካህን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F3987" w:rsidRPr="002F245E">
        <w:rPr>
          <w:rFonts w:ascii="Abyssinica SIL" w:hAnsi="Abyssinica SIL" w:cs="Abyssinica SIL"/>
        </w:rPr>
        <w:t>ዐቢይ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C04B73" w:rsidRPr="00431A31">
        <w:rPr>
          <w:rFonts w:ascii="Abyssinica SIL" w:hAnsi="Abyssinica SIL" w:cs="Abyssinica SIL"/>
          <w:lang w:val="en-GB"/>
        </w:rPr>
        <w:t xml:space="preserve">12 </w:t>
      </w:r>
      <w:proofErr w:type="spellStart"/>
      <w:r w:rsidR="007F3987" w:rsidRPr="002F245E">
        <w:rPr>
          <w:rFonts w:ascii="Abyssinica SIL" w:hAnsi="Abyssinica SIL" w:cs="Abyssinica SIL"/>
        </w:rPr>
        <w:t>ወበሎ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F3987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F3987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F3987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F3987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F3987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7F3987" w:rsidRPr="002F245E">
        <w:rPr>
          <w:rFonts w:ascii="Abyssinica SIL" w:hAnsi="Abyssinica SIL" w:cs="Abyssinica SIL"/>
        </w:rPr>
        <w:t>ወናሁ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F3987" w:rsidRPr="002F245E">
        <w:rPr>
          <w:rFonts w:ascii="Abyssinica SIL" w:hAnsi="Abyssinica SIL" w:cs="Abyssinica SIL"/>
        </w:rPr>
        <w:t>ብእሲ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F3987" w:rsidRPr="002F245E">
        <w:rPr>
          <w:rFonts w:ascii="Abyssinica SIL" w:hAnsi="Abyssinica SIL" w:cs="Abyssinica SIL"/>
        </w:rPr>
        <w:t>ሰረቃዊ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F3987" w:rsidRPr="002F245E">
        <w:rPr>
          <w:rFonts w:ascii="Abyssinica SIL" w:hAnsi="Abyssinica SIL" w:cs="Abyssinica SIL"/>
        </w:rPr>
        <w:t>ስሙ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F3987" w:rsidRPr="002F245E">
        <w:rPr>
          <w:rFonts w:ascii="Abyssinica SIL" w:hAnsi="Abyssinica SIL" w:cs="Abyssinica SIL"/>
        </w:rPr>
        <w:t>ወይሠርቅ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በመትሕቱ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C04B73" w:rsidRPr="00431A31">
        <w:rPr>
          <w:rFonts w:ascii="Abyssinica SIL" w:hAnsi="Abyssinica SIL" w:cs="Abyssinica SIL"/>
          <w:lang w:val="en-GB"/>
        </w:rPr>
        <w:t xml:space="preserve">13 </w:t>
      </w:r>
      <w:proofErr w:type="spellStart"/>
      <w:r w:rsidR="004D45BF" w:rsidRPr="002F245E">
        <w:rPr>
          <w:rFonts w:ascii="Abyssinica SIL" w:hAnsi="Abyssinica SIL" w:cs="Abyssinica SIL"/>
        </w:rPr>
        <w:t>ወየሐንጽ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ወውእቱ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ይነሥእ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ትርሲቶ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ወይነብር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ዲበ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መንበሩ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ወይኰንን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ወካህን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D45BF" w:rsidRPr="002F245E">
        <w:rPr>
          <w:rFonts w:ascii="Abyssinica SIL" w:hAnsi="Abyssinica SIL" w:cs="Abyssinica SIL"/>
        </w:rPr>
        <w:t>በየማኑ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2DB4" w:rsidRPr="002F245E">
        <w:rPr>
          <w:rFonts w:ascii="Abyssinica SIL" w:hAnsi="Abyssinica SIL" w:cs="Abyssinica SIL"/>
        </w:rPr>
        <w:t>ምክር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2DB4" w:rsidRPr="002F245E">
        <w:rPr>
          <w:rFonts w:ascii="Abyssinica SIL" w:hAnsi="Abyssinica SIL" w:cs="Abyssinica SIL"/>
        </w:rPr>
        <w:t>ወሰላም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2DB4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22DB4" w:rsidRPr="002F245E">
        <w:rPr>
          <w:rFonts w:ascii="Abyssinica SIL" w:hAnsi="Abyssinica SIL" w:cs="Abyssinica SIL"/>
        </w:rPr>
        <w:t>፪ሆሙ</w:t>
      </w:r>
      <w:r w:rsidR="00431A31">
        <w:rPr>
          <w:rFonts w:ascii="Abyssinica SIL" w:hAnsi="Abyssinica SIL" w:cs="Abyssinica SIL"/>
        </w:rPr>
        <w:t xml:space="preserve">፡ </w:t>
      </w:r>
      <w:r w:rsidR="00481BC0" w:rsidRPr="00431A31">
        <w:rPr>
          <w:rFonts w:ascii="Abyssinica SIL" w:hAnsi="Abyssinica SIL" w:cs="Abyssinica SIL"/>
          <w:lang w:val="en-GB"/>
        </w:rPr>
        <w:t xml:space="preserve">14 </w:t>
      </w:r>
      <w:proofErr w:type="spellStart"/>
      <w:r w:rsidR="00D22DB4" w:rsidRPr="002F245E">
        <w:rPr>
          <w:rFonts w:ascii="Abyssinica SIL" w:hAnsi="Abyssinica SIL" w:cs="Abyssinica SIL"/>
        </w:rPr>
        <w:t>አክሊልሰ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2DB4" w:rsidRPr="002F245E">
        <w:rPr>
          <w:rFonts w:ascii="Abyssinica SIL" w:hAnsi="Abyssinica SIL" w:cs="Abyssinica SIL"/>
        </w:rPr>
        <w:t>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2DB4" w:rsidRPr="002F245E">
        <w:rPr>
          <w:rFonts w:ascii="Abyssinica SIL" w:hAnsi="Abyssinica SIL" w:cs="Abyssinica SIL"/>
        </w:rPr>
        <w:t>ይትዔገሥዎ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2DB4" w:rsidRPr="002F245E">
        <w:rPr>
          <w:rFonts w:ascii="Abyssinica SIL" w:hAnsi="Abyssinica SIL" w:cs="Abyssinica SIL"/>
        </w:rPr>
        <w:t>ወለበቋዕያኒሃ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2DB4" w:rsidRPr="002F245E">
        <w:rPr>
          <w:rFonts w:ascii="Abyssinica SIL" w:hAnsi="Abyssinica SIL" w:cs="Abyssinica SIL"/>
        </w:rPr>
        <w:t>ወለእለ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2DB4" w:rsidRPr="002F245E">
        <w:rPr>
          <w:rFonts w:ascii="Abyssinica SIL" w:hAnsi="Abyssinica SIL" w:cs="Abyssinica SIL"/>
        </w:rPr>
        <w:t>የአምርዋ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63C05" w:rsidRPr="002F245E">
        <w:rPr>
          <w:rFonts w:ascii="Abyssinica SIL" w:hAnsi="Abyssinica SIL" w:cs="Abyssinica SIL"/>
        </w:rPr>
        <w:t>ወለትርሲቶሙ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63C05" w:rsidRPr="002F245E">
        <w:rPr>
          <w:rFonts w:ascii="Abyssinica SIL" w:hAnsi="Abyssinica SIL" w:cs="Abyssinica SIL"/>
        </w:rPr>
        <w:t>ለደቂቀ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63C05" w:rsidRPr="002F245E">
        <w:rPr>
          <w:rFonts w:ascii="Abyssinica SIL" w:hAnsi="Abyssinica SIL" w:cs="Abyssinica SIL"/>
        </w:rPr>
        <w:t>ሶፎንያስ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63C05" w:rsidRPr="002F245E">
        <w:rPr>
          <w:rFonts w:ascii="Abyssinica SIL" w:hAnsi="Abyssinica SIL" w:cs="Abyssinica SIL"/>
        </w:rPr>
        <w:t>መዘምራን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63C05" w:rsidRPr="002F245E">
        <w:rPr>
          <w:rFonts w:ascii="Abyssinica SIL" w:hAnsi="Abyssinica SIL" w:cs="Abyssinica SIL"/>
        </w:rPr>
        <w:t>ለተዝካር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63C05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63C05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63C05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481BC0" w:rsidRPr="00431A31">
        <w:rPr>
          <w:rFonts w:ascii="Abyssinica SIL" w:hAnsi="Abyssinica SIL" w:cs="Abyssinica SIL"/>
          <w:lang w:val="en-GB"/>
        </w:rPr>
        <w:t xml:space="preserve">15 </w:t>
      </w:r>
      <w:proofErr w:type="spellStart"/>
      <w:r w:rsidR="00063C05" w:rsidRPr="002F245E">
        <w:rPr>
          <w:rFonts w:ascii="Abyssinica SIL" w:hAnsi="Abyssinica SIL" w:cs="Abyssinica SIL"/>
        </w:rPr>
        <w:t>ወይመጽኡ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C61068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C61068" w:rsidRPr="002F245E">
        <w:rPr>
          <w:rFonts w:ascii="Abyssinica SIL" w:hAnsi="Abyssinica SIL" w:cs="Abyssinica SIL"/>
        </w:rPr>
        <w:t>እለሂ</w:t>
      </w:r>
      <w:proofErr w:type="spellEnd"/>
      <w:r w:rsidR="00C61068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1068" w:rsidRPr="002F245E">
        <w:rPr>
          <w:rFonts w:ascii="Abyssinica SIL" w:hAnsi="Abyssinica SIL" w:cs="Abyssinica SIL"/>
        </w:rPr>
        <w:t>ርኁቃን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1068" w:rsidRPr="002F245E">
        <w:rPr>
          <w:rFonts w:ascii="Abyssinica SIL" w:hAnsi="Abyssinica SIL" w:cs="Abyssinica SIL"/>
        </w:rPr>
        <w:t>እምኔሆሙ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1068" w:rsidRPr="002F245E">
        <w:rPr>
          <w:rFonts w:ascii="Abyssinica SIL" w:hAnsi="Abyssinica SIL" w:cs="Abyssinica SIL"/>
        </w:rPr>
        <w:t>ወየሐንጹ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1068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1068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1068" w:rsidRPr="002F245E">
        <w:rPr>
          <w:rFonts w:ascii="Abyssinica SIL" w:hAnsi="Abyssinica SIL" w:cs="Abyssinica SIL"/>
        </w:rPr>
        <w:t>ወተአምሩ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1068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1068" w:rsidRPr="002F245E">
        <w:rPr>
          <w:rFonts w:ascii="Abyssinica SIL" w:hAnsi="Abyssinica SIL" w:cs="Abyssinica SIL"/>
        </w:rPr>
        <w:t>ፈነወኒ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73972" w:rsidRPr="002F245E">
        <w:rPr>
          <w:rFonts w:ascii="Abyssinica SIL" w:hAnsi="Abyssinica SIL" w:cs="Abyssinica SIL"/>
        </w:rPr>
        <w:t>ኀቤክሙ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73972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73972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73972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E73972" w:rsidRPr="002F245E">
        <w:rPr>
          <w:rFonts w:ascii="Abyssinica SIL" w:hAnsi="Abyssinica SIL" w:cs="Abyssinica SIL"/>
        </w:rPr>
        <w:t>ወይከውን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73972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73972" w:rsidRPr="002F245E">
        <w:rPr>
          <w:rFonts w:ascii="Abyssinica SIL" w:hAnsi="Abyssinica SIL" w:cs="Abyssinica SIL"/>
        </w:rPr>
        <w:t>እመ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73972" w:rsidRPr="002F245E">
        <w:rPr>
          <w:rFonts w:ascii="Abyssinica SIL" w:hAnsi="Abyssinica SIL" w:cs="Abyssinica SIL"/>
        </w:rPr>
        <w:t>ሰሚዓ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73972" w:rsidRPr="002F245E">
        <w:rPr>
          <w:rFonts w:ascii="Abyssinica SIL" w:hAnsi="Abyssinica SIL" w:cs="Abyssinica SIL"/>
        </w:rPr>
        <w:t>ትሰምዑ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73972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73972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02B6" w:rsidRPr="002F245E">
        <w:rPr>
          <w:rFonts w:ascii="Abyssinica SIL" w:hAnsi="Abyssinica SIL" w:cs="Abyssinica SIL"/>
        </w:rPr>
        <w:t>አምላክነ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A76D7D" w:rsidRPr="00431A31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3C7DA3" w:rsidRPr="002F245E">
        <w:rPr>
          <w:rFonts w:ascii="Abyssinica SIL" w:hAnsi="Abyssinica SIL" w:cs="Abyssinica SIL"/>
        </w:rPr>
        <w:t>ወእምዝ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7DA3" w:rsidRPr="002F245E">
        <w:rPr>
          <w:rFonts w:ascii="Abyssinica SIL" w:hAnsi="Abyssinica SIL" w:cs="Abyssinica SIL"/>
        </w:rPr>
        <w:t>በራብዕ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7DA3" w:rsidRPr="002F245E">
        <w:rPr>
          <w:rFonts w:ascii="Abyssinica SIL" w:hAnsi="Abyssinica SIL" w:cs="Abyssinica SIL"/>
        </w:rPr>
        <w:t>ዓመተ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7DA3" w:rsidRPr="002F245E">
        <w:rPr>
          <w:rFonts w:ascii="Abyssinica SIL" w:hAnsi="Abyssinica SIL" w:cs="Abyssinica SIL"/>
        </w:rPr>
        <w:t>መንግሥቱ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7DA3" w:rsidRPr="002F245E">
        <w:rPr>
          <w:rFonts w:ascii="Abyssinica SIL" w:hAnsi="Abyssinica SIL" w:cs="Abyssinica SIL"/>
        </w:rPr>
        <w:t>ለዳርዮስ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7DA3" w:rsidRPr="002F245E">
        <w:rPr>
          <w:rFonts w:ascii="Abyssinica SIL" w:hAnsi="Abyssinica SIL" w:cs="Abyssinica SIL"/>
        </w:rPr>
        <w:t>ንጉሥ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7DA3" w:rsidRPr="002F245E">
        <w:rPr>
          <w:rFonts w:ascii="Abyssinica SIL" w:hAnsi="Abyssinica SIL" w:cs="Abyssinica SIL"/>
        </w:rPr>
        <w:t>አመ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C7DA3" w:rsidRPr="002F245E">
        <w:rPr>
          <w:rFonts w:ascii="Abyssinica SIL" w:hAnsi="Abyssinica SIL" w:cs="Abyssinica SIL"/>
        </w:rPr>
        <w:t>፬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7DA3" w:rsidRPr="002F245E">
        <w:rPr>
          <w:rFonts w:ascii="Abyssinica SIL" w:hAnsi="Abyssinica SIL" w:cs="Abyssinica SIL"/>
        </w:rPr>
        <w:t>ለሠርቀ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C7DA3" w:rsidRPr="002F245E">
        <w:rPr>
          <w:rFonts w:ascii="Abyssinica SIL" w:hAnsi="Abyssinica SIL" w:cs="Abyssinica SIL"/>
        </w:rPr>
        <w:t>ታስ</w:t>
      </w:r>
      <w:proofErr w:type="spellEnd"/>
      <w:r w:rsidR="0058435D" w:rsidRPr="00431A31">
        <w:rPr>
          <w:rFonts w:ascii="Abyssinica SIL" w:hAnsi="Abyssinica SIL" w:cs="Abyssinica SIL"/>
          <w:lang w:val="en-GB"/>
        </w:rPr>
        <w:t>[</w:t>
      </w:r>
      <w:r w:rsidR="0058435D" w:rsidRPr="002F245E">
        <w:rPr>
          <w:rFonts w:ascii="Abyssinica SIL" w:hAnsi="Abyssinica SIL" w:cs="Abyssinica SIL"/>
        </w:rPr>
        <w:t>ዕ</w:t>
      </w:r>
      <w:r w:rsidR="0058435D" w:rsidRPr="00431A31">
        <w:rPr>
          <w:rFonts w:ascii="Abyssinica SIL" w:hAnsi="Abyssinica SIL" w:cs="Abyssinica SIL"/>
          <w:lang w:val="en-GB"/>
        </w:rPr>
        <w:t>]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8435D" w:rsidRPr="002F245E">
        <w:rPr>
          <w:rFonts w:ascii="Abyssinica SIL" w:hAnsi="Abyssinica SIL" w:cs="Abyssinica SIL"/>
        </w:rPr>
        <w:t>ወርኅ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58435D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58435D" w:rsidRPr="002F245E">
        <w:rPr>
          <w:rFonts w:ascii="Abyssinica SIL" w:hAnsi="Abyssinica SIL" w:cs="Abyssinica SIL"/>
        </w:rPr>
        <w:t>ወወርኁ</w:t>
      </w:r>
      <w:proofErr w:type="spellEnd"/>
      <w:r w:rsidR="0058435D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8435D" w:rsidRPr="002F245E">
        <w:rPr>
          <w:rFonts w:ascii="Abyssinica SIL" w:hAnsi="Abyssinica SIL" w:cs="Abyssinica SIL"/>
        </w:rPr>
        <w:t>ወርኃ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8435D" w:rsidRPr="002F245E">
        <w:rPr>
          <w:rFonts w:ascii="Abyssinica SIL" w:hAnsi="Abyssinica SIL" w:cs="Abyssinica SIL"/>
        </w:rPr>
        <w:t>ካሴል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40243" w:rsidRPr="00431A31">
        <w:rPr>
          <w:rFonts w:ascii="Abyssinica SIL" w:hAnsi="Abyssinica SIL" w:cs="Abyssinica SIL"/>
          <w:lang w:val="en-GB"/>
        </w:rPr>
        <w:t xml:space="preserve">2 </w:t>
      </w:r>
      <w:proofErr w:type="spellStart"/>
      <w:r w:rsidR="0058435D" w:rsidRPr="002F245E">
        <w:rPr>
          <w:rFonts w:ascii="Abyssinica SIL" w:hAnsi="Abyssinica SIL" w:cs="Abyssinica SIL"/>
        </w:rPr>
        <w:t>ተፈነዉ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00965" w:rsidRPr="002F245E">
        <w:rPr>
          <w:rFonts w:ascii="Abyssinica SIL" w:hAnsi="Abyssinica SIL" w:cs="Abyssinica SIL"/>
        </w:rPr>
        <w:t>ሰሪአዴር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00965" w:rsidRPr="002F245E">
        <w:rPr>
          <w:rFonts w:ascii="Abyssinica SIL" w:hAnsi="Abyssinica SIL" w:cs="Abyssinica SIL"/>
        </w:rPr>
        <w:t>ወሬጌም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00965" w:rsidRPr="002F245E">
        <w:rPr>
          <w:rFonts w:ascii="Abyssinica SIL" w:hAnsi="Abyssinica SIL" w:cs="Abyssinica SIL"/>
        </w:rPr>
        <w:t>ወምሌክ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00965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00965" w:rsidRPr="002F245E">
        <w:rPr>
          <w:rFonts w:ascii="Abyssinica SIL" w:hAnsi="Abyssinica SIL" w:cs="Abyssinica SIL"/>
        </w:rPr>
        <w:t>ቤቴል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00965" w:rsidRPr="002F245E">
        <w:rPr>
          <w:rFonts w:ascii="Abyssinica SIL" w:hAnsi="Abyssinica SIL" w:cs="Abyssinica SIL"/>
        </w:rPr>
        <w:t>ወሰብኡሂ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00965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41799BAC" w14:textId="77777777" w:rsidR="00C05C1A" w:rsidRDefault="00C05C1A" w:rsidP="00C05C1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0794A2CC" w14:textId="60DA5208" w:rsidR="00C05C1A" w:rsidRPr="00431A31" w:rsidRDefault="00EA714E" w:rsidP="00C05C1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2F245E">
        <w:rPr>
          <w:rFonts w:ascii="Abyssinica SIL" w:hAnsi="Abyssinica SIL" w:cs="Abyssinica SIL"/>
        </w:rPr>
        <w:t>ይስአሉ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ኀበ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ካህናት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ወይቤልዎሙ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Pr="00431A31">
        <w:rPr>
          <w:rFonts w:ascii="Abyssinica SIL" w:hAnsi="Abyssinica SIL" w:cs="Abyssinica SIL"/>
          <w:lang w:val="en-GB"/>
        </w:rPr>
        <w:t>‹</w:t>
      </w:r>
      <w:r w:rsidRPr="002F245E">
        <w:rPr>
          <w:rFonts w:ascii="Abyssinica SIL" w:hAnsi="Abyssinica SIL" w:cs="Abyssinica SIL"/>
        </w:rPr>
        <w:t>ለ</w:t>
      </w:r>
      <w:r w:rsidRPr="00431A31">
        <w:rPr>
          <w:rFonts w:ascii="Abyssinica SIL" w:hAnsi="Abyssinica SIL" w:cs="Abyssinica SIL"/>
          <w:lang w:val="en-GB"/>
        </w:rPr>
        <w:t>›</w:t>
      </w:r>
      <w:proofErr w:type="spellStart"/>
      <w:r w:rsidRPr="002F245E">
        <w:rPr>
          <w:rFonts w:ascii="Abyssinica SIL" w:hAnsi="Abyssinica SIL" w:cs="Abyssinica SIL"/>
        </w:rPr>
        <w:t>ነቢያት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972392" w:rsidRPr="00431A31">
        <w:rPr>
          <w:rFonts w:ascii="Abyssinica SIL" w:hAnsi="Abyssinica SIL" w:cs="Abyssinica SIL"/>
          <w:lang w:val="en-GB"/>
        </w:rPr>
        <w:t xml:space="preserve">3 </w:t>
      </w:r>
      <w:proofErr w:type="spellStart"/>
      <w:r w:rsidRPr="002F245E">
        <w:rPr>
          <w:rFonts w:ascii="Abyssinica SIL" w:hAnsi="Abyssinica SIL" w:cs="Abyssinica SIL"/>
        </w:rPr>
        <w:t>ወለካህናት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ንብኪኑ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3AB8" w:rsidRPr="002F245E">
        <w:rPr>
          <w:rFonts w:ascii="Abyssinica SIL" w:hAnsi="Abyssinica SIL" w:cs="Abyssinica SIL"/>
        </w:rPr>
        <w:t>በኃምስ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3AB8" w:rsidRPr="002F245E">
        <w:rPr>
          <w:rFonts w:ascii="Abyssinica SIL" w:hAnsi="Abyssinica SIL" w:cs="Abyssinica SIL"/>
        </w:rPr>
        <w:t>ወርኅ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3AB8" w:rsidRPr="002F245E">
        <w:rPr>
          <w:rFonts w:ascii="Abyssinica SIL" w:hAnsi="Abyssinica SIL" w:cs="Abyssinica SIL"/>
        </w:rPr>
        <w:t>ቅድስት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3AB8" w:rsidRPr="002F245E">
        <w:rPr>
          <w:rFonts w:ascii="Abyssinica SIL" w:hAnsi="Abyssinica SIL" w:cs="Abyssinica SIL"/>
        </w:rPr>
        <w:t>በከመ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3AB8" w:rsidRPr="002F245E">
        <w:rPr>
          <w:rFonts w:ascii="Abyssinica SIL" w:hAnsi="Abyssinica SIL" w:cs="Abyssinica SIL"/>
        </w:rPr>
        <w:t>ገበርነ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3AB8" w:rsidRPr="002F245E">
        <w:rPr>
          <w:rFonts w:ascii="Abyssinica SIL" w:hAnsi="Abyssinica SIL" w:cs="Abyssinica SIL"/>
        </w:rPr>
        <w:t>እምጉንዱይ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3AB8" w:rsidRPr="002F245E">
        <w:rPr>
          <w:rFonts w:ascii="Abyssinica SIL" w:hAnsi="Abyssinica SIL" w:cs="Abyssinica SIL"/>
        </w:rPr>
        <w:t>ዓመት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542D72" w:rsidRPr="00431A31">
        <w:rPr>
          <w:rFonts w:ascii="Abyssinica SIL" w:hAnsi="Abyssinica SIL" w:cs="Abyssinica SIL"/>
          <w:lang w:val="en-GB"/>
        </w:rPr>
        <w:t xml:space="preserve">4 </w:t>
      </w:r>
      <w:proofErr w:type="spellStart"/>
      <w:r w:rsidR="009D3AB8" w:rsidRPr="002F245E">
        <w:rPr>
          <w:rFonts w:ascii="Abyssinica SIL" w:hAnsi="Abyssinica SIL" w:cs="Abyssinica SIL"/>
        </w:rPr>
        <w:t>ወኮነ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3AB8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3AB8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3AB8" w:rsidRPr="002F245E">
        <w:rPr>
          <w:rFonts w:ascii="Abyssinica SIL" w:hAnsi="Abyssinica SIL" w:cs="Abyssinica SIL"/>
        </w:rPr>
        <w:t>ኀቤየ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3AB8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542D72" w:rsidRPr="00431A31">
        <w:rPr>
          <w:rFonts w:ascii="Abyssinica SIL" w:hAnsi="Abyssinica SIL" w:cs="Abyssinica SIL"/>
          <w:lang w:val="en-GB"/>
        </w:rPr>
        <w:t xml:space="preserve">5 </w:t>
      </w:r>
      <w:proofErr w:type="spellStart"/>
      <w:r w:rsidR="00AD263F" w:rsidRPr="002F245E">
        <w:rPr>
          <w:rFonts w:ascii="Abyssinica SIL" w:hAnsi="Abyssinica SIL" w:cs="Abyssinica SIL"/>
        </w:rPr>
        <w:t>በሎሙ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D263F" w:rsidRPr="002F245E">
        <w:rPr>
          <w:rFonts w:ascii="Abyssinica SIL" w:hAnsi="Abyssinica SIL" w:cs="Abyssinica SIL"/>
        </w:rPr>
        <w:t>ለ</w:t>
      </w:r>
      <w:r w:rsidR="00AD263F" w:rsidRPr="00431A31">
        <w:rPr>
          <w:rFonts w:ascii="Abyssinica SIL" w:hAnsi="Abyssinica SIL" w:cs="Abyssinica SIL"/>
          <w:lang w:val="en-GB"/>
        </w:rPr>
        <w:t>{</w:t>
      </w:r>
      <w:r w:rsidR="00AD263F" w:rsidRPr="002F245E">
        <w:rPr>
          <w:rFonts w:ascii="Abyssinica SIL" w:hAnsi="Abyssinica SIL" w:cs="Abyssinica SIL"/>
        </w:rPr>
        <w:t>አ</w:t>
      </w:r>
      <w:r w:rsidR="00AD263F" w:rsidRPr="00431A31">
        <w:rPr>
          <w:rFonts w:ascii="Abyssinica SIL" w:hAnsi="Abyssinica SIL" w:cs="Abyssinica SIL"/>
          <w:lang w:val="en-GB"/>
        </w:rPr>
        <w:t>}</w:t>
      </w:r>
      <w:proofErr w:type="spellStart"/>
      <w:r w:rsidR="00AD263F" w:rsidRPr="002F245E">
        <w:rPr>
          <w:rFonts w:ascii="Abyssinica SIL" w:hAnsi="Abyssinica SIL" w:cs="Abyssinica SIL"/>
        </w:rPr>
        <w:t>ሕዝበ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63F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63F" w:rsidRPr="002F245E">
        <w:rPr>
          <w:rFonts w:ascii="Abyssinica SIL" w:hAnsi="Abyssinica SIL" w:cs="Abyssinica SIL"/>
        </w:rPr>
        <w:t>ወለካህናት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63F" w:rsidRPr="002F245E">
        <w:rPr>
          <w:rFonts w:ascii="Abyssinica SIL" w:hAnsi="Abyssinica SIL" w:cs="Abyssinica SIL"/>
        </w:rPr>
        <w:t>ቦኑ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63F" w:rsidRPr="002F245E">
        <w:rPr>
          <w:rFonts w:ascii="Abyssinica SIL" w:hAnsi="Abyssinica SIL" w:cs="Abyssinica SIL"/>
        </w:rPr>
        <w:t>ጾመ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263F" w:rsidRPr="002F245E">
        <w:rPr>
          <w:rFonts w:ascii="Abyssinica SIL" w:hAnsi="Abyssinica SIL" w:cs="Abyssinica SIL"/>
        </w:rPr>
        <w:t>ዘጾምክሙ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764" w:rsidRPr="002F245E">
        <w:rPr>
          <w:rFonts w:ascii="Abyssinica SIL" w:hAnsi="Abyssinica SIL" w:cs="Abyssinica SIL"/>
        </w:rPr>
        <w:t>ጾመ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764" w:rsidRPr="002F245E">
        <w:rPr>
          <w:rFonts w:ascii="Abyssinica SIL" w:hAnsi="Abyssinica SIL" w:cs="Abyssinica SIL"/>
        </w:rPr>
        <w:t>ረቡዕ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764" w:rsidRPr="002F245E">
        <w:rPr>
          <w:rFonts w:ascii="Abyssinica SIL" w:hAnsi="Abyssinica SIL" w:cs="Abyssinica SIL"/>
        </w:rPr>
        <w:t>ወጾመ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764" w:rsidRPr="002F245E">
        <w:rPr>
          <w:rFonts w:ascii="Abyssinica SIL" w:hAnsi="Abyssinica SIL" w:cs="Abyssinica SIL"/>
        </w:rPr>
        <w:t>ሐሙስ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764" w:rsidRPr="002F245E">
        <w:rPr>
          <w:rFonts w:ascii="Abyssinica SIL" w:hAnsi="Abyssinica SIL" w:cs="Abyssinica SIL"/>
        </w:rPr>
        <w:t>ወጾመ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764" w:rsidRPr="002F245E">
        <w:rPr>
          <w:rFonts w:ascii="Abyssinica SIL" w:hAnsi="Abyssinica SIL" w:cs="Abyssinica SIL"/>
        </w:rPr>
        <w:t>ሰቡዕ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764" w:rsidRPr="002F245E">
        <w:rPr>
          <w:rFonts w:ascii="Abyssinica SIL" w:hAnsi="Abyssinica SIL" w:cs="Abyssinica SIL"/>
        </w:rPr>
        <w:t>ወጾመ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764" w:rsidRPr="002F245E">
        <w:rPr>
          <w:rFonts w:ascii="Abyssinica SIL" w:hAnsi="Abyssinica SIL" w:cs="Abyssinica SIL"/>
        </w:rPr>
        <w:t>ዓሥር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764" w:rsidRPr="002F245E">
        <w:rPr>
          <w:rFonts w:ascii="Abyssinica SIL" w:hAnsi="Abyssinica SIL" w:cs="Abyssinica SIL"/>
        </w:rPr>
        <w:t>እምዘ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D0764" w:rsidRPr="002F245E">
        <w:rPr>
          <w:rFonts w:ascii="Abyssinica SIL" w:hAnsi="Abyssinica SIL" w:cs="Abyssinica SIL"/>
        </w:rPr>
        <w:t>፸</w:t>
      </w:r>
      <w:proofErr w:type="spellStart"/>
      <w:r w:rsidR="00AD0764" w:rsidRPr="002F245E">
        <w:rPr>
          <w:rFonts w:ascii="Abyssinica SIL" w:hAnsi="Abyssinica SIL" w:cs="Abyssinica SIL"/>
        </w:rPr>
        <w:t>ዓም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D0764" w:rsidRPr="002F245E">
        <w:rPr>
          <w:rFonts w:ascii="Abyssinica SIL" w:hAnsi="Abyssinica SIL" w:cs="Abyssinica SIL"/>
        </w:rPr>
        <w:t>ቦኑ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3DDE" w:rsidRPr="002F245E">
        <w:rPr>
          <w:rFonts w:ascii="Abyssinica SIL" w:hAnsi="Abyssinica SIL" w:cs="Abyssinica SIL"/>
        </w:rPr>
        <w:t>ዘንተ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3DDE" w:rsidRPr="002F245E">
        <w:rPr>
          <w:rFonts w:ascii="Abyssinica SIL" w:hAnsi="Abyssinica SIL" w:cs="Abyssinica SIL"/>
        </w:rPr>
        <w:t>ጾመ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3DDE" w:rsidRPr="002F245E">
        <w:rPr>
          <w:rFonts w:ascii="Abyssinica SIL" w:hAnsi="Abyssinica SIL" w:cs="Abyssinica SIL"/>
        </w:rPr>
        <w:t>ጾምክሙ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3DDE" w:rsidRPr="002F245E">
        <w:rPr>
          <w:rFonts w:ascii="Abyssinica SIL" w:hAnsi="Abyssinica SIL" w:cs="Abyssinica SIL"/>
        </w:rPr>
        <w:t>ሊተ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870C0" w:rsidRPr="00431A31">
        <w:rPr>
          <w:rFonts w:ascii="Abyssinica SIL" w:hAnsi="Abyssinica SIL" w:cs="Abyssinica SIL"/>
          <w:lang w:val="en-GB"/>
        </w:rPr>
        <w:t xml:space="preserve">6 </w:t>
      </w:r>
      <w:proofErr w:type="spellStart"/>
      <w:r w:rsidR="00763DDE" w:rsidRPr="002F245E">
        <w:rPr>
          <w:rFonts w:ascii="Abyssinica SIL" w:hAnsi="Abyssinica SIL" w:cs="Abyssinica SIL"/>
        </w:rPr>
        <w:t>ወእመሂ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63DDE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763DDE" w:rsidRPr="002F245E">
        <w:rPr>
          <w:rFonts w:ascii="Abyssinica SIL" w:hAnsi="Abyssinica SIL" w:cs="Abyssinica SIL"/>
        </w:rPr>
        <w:t>በላዕክሙ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3DDE" w:rsidRPr="002F245E">
        <w:rPr>
          <w:rFonts w:ascii="Abyssinica SIL" w:hAnsi="Abyssinica SIL" w:cs="Abyssinica SIL"/>
        </w:rPr>
        <w:t>ወእመሂ</w:t>
      </w:r>
      <w:proofErr w:type="spellEnd"/>
      <w:r w:rsidR="00763DDE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3DDE" w:rsidRPr="002F245E">
        <w:rPr>
          <w:rFonts w:ascii="Abyssinica SIL" w:hAnsi="Abyssinica SIL" w:cs="Abyssinica SIL"/>
        </w:rPr>
        <w:t>ሰተይክሙ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3DDE" w:rsidRPr="002F245E">
        <w:rPr>
          <w:rFonts w:ascii="Abyssinica SIL" w:hAnsi="Abyssinica SIL" w:cs="Abyssinica SIL"/>
        </w:rPr>
        <w:t>አኮኑ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3DDE" w:rsidRPr="002F245E">
        <w:rPr>
          <w:rFonts w:ascii="Abyssinica SIL" w:hAnsi="Abyssinica SIL" w:cs="Abyssinica SIL"/>
        </w:rPr>
        <w:t>ለርእ</w:t>
      </w:r>
      <w:r w:rsidR="004724B7" w:rsidRPr="002F245E">
        <w:rPr>
          <w:rFonts w:ascii="Abyssinica SIL" w:hAnsi="Abyssinica SIL" w:cs="Abyssinica SIL"/>
        </w:rPr>
        <w:t>ስክሙ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24B7" w:rsidRPr="002F245E">
        <w:rPr>
          <w:rFonts w:ascii="Abyssinica SIL" w:hAnsi="Abyssinica SIL" w:cs="Abyssinica SIL"/>
        </w:rPr>
        <w:t>ትበልዑ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24B7" w:rsidRPr="002F245E">
        <w:rPr>
          <w:rFonts w:ascii="Abyssinica SIL" w:hAnsi="Abyssinica SIL" w:cs="Abyssinica SIL"/>
        </w:rPr>
        <w:t>ወለርእስክሙ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24B7" w:rsidRPr="002F245E">
        <w:rPr>
          <w:rFonts w:ascii="Abyssinica SIL" w:hAnsi="Abyssinica SIL" w:cs="Abyssinica SIL"/>
        </w:rPr>
        <w:t>ትሰትዩ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7870C0" w:rsidRPr="00431A31">
        <w:rPr>
          <w:rFonts w:ascii="Abyssinica SIL" w:hAnsi="Abyssinica SIL" w:cs="Abyssinica SIL"/>
          <w:lang w:val="en-GB"/>
        </w:rPr>
        <w:t xml:space="preserve">7 </w:t>
      </w:r>
      <w:proofErr w:type="spellStart"/>
      <w:r w:rsidR="004724B7" w:rsidRPr="002F245E">
        <w:rPr>
          <w:rFonts w:ascii="Abyssinica SIL" w:hAnsi="Abyssinica SIL" w:cs="Abyssinica SIL"/>
        </w:rPr>
        <w:t>አኮኑ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24B7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24B7" w:rsidRPr="002F245E">
        <w:rPr>
          <w:rFonts w:ascii="Abyssinica SIL" w:hAnsi="Abyssinica SIL" w:cs="Abyssinica SIL"/>
        </w:rPr>
        <w:t>ነገር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24B7" w:rsidRPr="002F245E">
        <w:rPr>
          <w:rFonts w:ascii="Abyssinica SIL" w:hAnsi="Abyssinica SIL" w:cs="Abyssinica SIL"/>
        </w:rPr>
        <w:t>ዘነበበ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29EE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29EE" w:rsidRPr="002F245E">
        <w:rPr>
          <w:rFonts w:ascii="Abyssinica SIL" w:hAnsi="Abyssinica SIL" w:cs="Abyssinica SIL"/>
        </w:rPr>
        <w:t>በእደ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29EE" w:rsidRPr="002F245E">
        <w:rPr>
          <w:rFonts w:ascii="Abyssinica SIL" w:hAnsi="Abyssinica SIL" w:cs="Abyssinica SIL"/>
        </w:rPr>
        <w:t>ነቢያት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29EE" w:rsidRPr="002F245E">
        <w:rPr>
          <w:rFonts w:ascii="Abyssinica SIL" w:hAnsi="Abyssinica SIL" w:cs="Abyssinica SIL"/>
        </w:rPr>
        <w:t>ቀደምት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29EE" w:rsidRPr="002F245E">
        <w:rPr>
          <w:rFonts w:ascii="Abyssinica SIL" w:hAnsi="Abyssinica SIL" w:cs="Abyssinica SIL"/>
        </w:rPr>
        <w:t>አመ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B29EE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2B29EE" w:rsidRPr="002F245E">
        <w:rPr>
          <w:rFonts w:ascii="Abyssinica SIL" w:hAnsi="Abyssinica SIL" w:cs="Abyssinica SIL"/>
        </w:rPr>
        <w:t>ትነብር</w:t>
      </w:r>
      <w:proofErr w:type="spellEnd"/>
      <w:r w:rsidR="002B29EE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29EE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29EE" w:rsidRPr="002F245E">
        <w:rPr>
          <w:rFonts w:ascii="Abyssinica SIL" w:hAnsi="Abyssinica SIL" w:cs="Abyssinica SIL"/>
        </w:rPr>
        <w:t>ወትትፌሣሕ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29EE" w:rsidRPr="002F245E">
        <w:rPr>
          <w:rFonts w:ascii="Abyssinica SIL" w:hAnsi="Abyssinica SIL" w:cs="Abyssinica SIL"/>
        </w:rPr>
        <w:t>ወአህጕሪሃኒ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B29EE" w:rsidRPr="002F245E">
        <w:rPr>
          <w:rFonts w:ascii="Abyssinica SIL" w:hAnsi="Abyssinica SIL" w:cs="Abyssinica SIL"/>
        </w:rPr>
        <w:t>ወአድያ</w:t>
      </w:r>
      <w:r w:rsidR="002E382E" w:rsidRPr="002F245E">
        <w:rPr>
          <w:rFonts w:ascii="Abyssinica SIL" w:hAnsi="Abyssinica SIL" w:cs="Abyssinica SIL"/>
        </w:rPr>
        <w:t>ሚሃኒ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382E" w:rsidRPr="002F245E">
        <w:rPr>
          <w:rFonts w:ascii="Abyssinica SIL" w:hAnsi="Abyssinica SIL" w:cs="Abyssinica SIL"/>
        </w:rPr>
        <w:t>ወአህቃላቲሃኒ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382E" w:rsidRPr="002F245E">
        <w:rPr>
          <w:rFonts w:ascii="Abyssinica SIL" w:hAnsi="Abyssinica SIL" w:cs="Abyssinica SIL"/>
        </w:rPr>
        <w:t>ወበሐውርቲሃኒ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382E" w:rsidRPr="002F245E">
        <w:rPr>
          <w:rFonts w:ascii="Abyssinica SIL" w:hAnsi="Abyssinica SIL" w:cs="Abyssinica SIL"/>
        </w:rPr>
        <w:t>ንቡራት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68274B" w:rsidRPr="00431A31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2E382E" w:rsidRPr="002F245E">
        <w:rPr>
          <w:rFonts w:ascii="Abyssinica SIL" w:hAnsi="Abyssinica SIL" w:cs="Abyssinica SIL"/>
        </w:rPr>
        <w:t>ወኮነ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382E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382E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382E" w:rsidRPr="002F245E">
        <w:rPr>
          <w:rFonts w:ascii="Abyssinica SIL" w:hAnsi="Abyssinica SIL" w:cs="Abyssinica SIL"/>
        </w:rPr>
        <w:t>ኀበ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382E" w:rsidRPr="002F245E">
        <w:rPr>
          <w:rFonts w:ascii="Abyssinica SIL" w:hAnsi="Abyssinica SIL" w:cs="Abyssinica SIL"/>
        </w:rPr>
        <w:t>ዘካርያስ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68274B" w:rsidRPr="00431A31">
        <w:rPr>
          <w:rFonts w:ascii="Abyssinica SIL" w:hAnsi="Abyssinica SIL" w:cs="Abyssinica SIL"/>
          <w:lang w:val="en-GB"/>
        </w:rPr>
        <w:t xml:space="preserve">9 </w:t>
      </w:r>
      <w:proofErr w:type="spellStart"/>
      <w:r w:rsidR="002E382E" w:rsidRPr="002F245E">
        <w:rPr>
          <w:rFonts w:ascii="Abyssinica SIL" w:hAnsi="Abyssinica SIL" w:cs="Abyssinica SIL"/>
        </w:rPr>
        <w:t>ወይቤሎ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382E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382E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382E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382E" w:rsidRPr="002F245E">
        <w:rPr>
          <w:rFonts w:ascii="Abyssinica SIL" w:hAnsi="Abyssinica SIL" w:cs="Abyssinica SIL"/>
        </w:rPr>
        <w:t>ዘኵ</w:t>
      </w:r>
      <w:r w:rsidR="0082541E" w:rsidRPr="002F245E">
        <w:rPr>
          <w:rFonts w:ascii="Abyssinica SIL" w:hAnsi="Abyssinica SIL" w:cs="Abyssinica SIL"/>
        </w:rPr>
        <w:t>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2541E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82541E" w:rsidRPr="002F245E">
        <w:rPr>
          <w:rFonts w:ascii="Abyssinica SIL" w:hAnsi="Abyssinica SIL" w:cs="Abyssinica SIL"/>
        </w:rPr>
        <w:t>ኵነኔ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2541E" w:rsidRPr="002F245E">
        <w:rPr>
          <w:rFonts w:ascii="Abyssinica SIL" w:hAnsi="Abyssinica SIL" w:cs="Abyssinica SIL"/>
        </w:rPr>
        <w:t>ጽድቅ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2541E" w:rsidRPr="002F245E">
        <w:rPr>
          <w:rFonts w:ascii="Abyssinica SIL" w:hAnsi="Abyssinica SIL" w:cs="Abyssinica SIL"/>
        </w:rPr>
        <w:t>ኰንኑ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2541E" w:rsidRPr="002F245E">
        <w:rPr>
          <w:rFonts w:ascii="Abyssinica SIL" w:hAnsi="Abyssinica SIL" w:cs="Abyssinica SIL"/>
        </w:rPr>
        <w:t>ወግበሩ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2541E" w:rsidRPr="002F245E">
        <w:rPr>
          <w:rFonts w:ascii="Abyssinica SIL" w:hAnsi="Abyssinica SIL" w:cs="Abyssinica SIL"/>
        </w:rPr>
        <w:t>ምጽዋተ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2541E" w:rsidRPr="002F245E">
        <w:rPr>
          <w:rFonts w:ascii="Abyssinica SIL" w:hAnsi="Abyssinica SIL" w:cs="Abyssinica SIL"/>
        </w:rPr>
        <w:t>ወምሕረተ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2541E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2541E" w:rsidRPr="002F245E">
        <w:rPr>
          <w:rFonts w:ascii="Abyssinica SIL" w:hAnsi="Abyssinica SIL" w:cs="Abyssinica SIL"/>
        </w:rPr>
        <w:t>ቢጽክሙ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089" w:rsidRPr="002F245E">
        <w:rPr>
          <w:rFonts w:ascii="Abyssinica SIL" w:hAnsi="Abyssinica SIL" w:cs="Abyssinica SIL"/>
        </w:rPr>
        <w:t>ኵልክሙ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962840" w:rsidRPr="00431A31">
        <w:rPr>
          <w:rFonts w:ascii="Abyssinica SIL" w:hAnsi="Abyssinica SIL" w:cs="Abyssinica SIL"/>
          <w:lang w:val="en-GB"/>
        </w:rPr>
        <w:t xml:space="preserve">10 </w:t>
      </w:r>
      <w:proofErr w:type="spellStart"/>
      <w:r w:rsidR="00252089" w:rsidRPr="002F245E">
        <w:rPr>
          <w:rFonts w:ascii="Abyssinica SIL" w:hAnsi="Abyssinica SIL" w:cs="Abyssinica SIL"/>
        </w:rPr>
        <w:t>ዕቤረ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089" w:rsidRPr="002F245E">
        <w:rPr>
          <w:rFonts w:ascii="Abyssinica SIL" w:hAnsi="Abyssinica SIL" w:cs="Abyssinica SIL"/>
        </w:rPr>
        <w:t>ወእጓለ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089" w:rsidRPr="002F245E">
        <w:rPr>
          <w:rFonts w:ascii="Abyssinica SIL" w:hAnsi="Abyssinica SIL" w:cs="Abyssinica SIL"/>
        </w:rPr>
        <w:t>ማውታ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089" w:rsidRPr="002F245E">
        <w:rPr>
          <w:rFonts w:ascii="Abyssinica SIL" w:hAnsi="Abyssinica SIL" w:cs="Abyssinica SIL"/>
        </w:rPr>
        <w:t>ወፈላሴ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089" w:rsidRPr="002F245E">
        <w:rPr>
          <w:rFonts w:ascii="Abyssinica SIL" w:hAnsi="Abyssinica SIL" w:cs="Abyssinica SIL"/>
        </w:rPr>
        <w:t>ወነዳየ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089" w:rsidRPr="002F245E">
        <w:rPr>
          <w:rFonts w:ascii="Abyssinica SIL" w:hAnsi="Abyssinica SIL" w:cs="Abyssinica SIL"/>
        </w:rPr>
        <w:t>ኢትትአገሉ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089" w:rsidRPr="002F245E">
        <w:rPr>
          <w:rFonts w:ascii="Abyssinica SIL" w:hAnsi="Abyssinica SIL" w:cs="Abyssinica SIL"/>
        </w:rPr>
        <w:t>ወኢትትቀየሙ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089" w:rsidRPr="002F245E">
        <w:rPr>
          <w:rFonts w:ascii="Abyssinica SIL" w:hAnsi="Abyssinica SIL" w:cs="Abyssinica SIL"/>
        </w:rPr>
        <w:t>ቢጸክሙ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52089" w:rsidRPr="002F245E">
        <w:rPr>
          <w:rFonts w:ascii="Abyssinica SIL" w:hAnsi="Abyssinica SIL" w:cs="Abyssinica SIL"/>
        </w:rPr>
        <w:t>ወኢት</w:t>
      </w:r>
      <w:r w:rsidR="00BA582B" w:rsidRPr="002F245E">
        <w:rPr>
          <w:rFonts w:ascii="Abyssinica SIL" w:hAnsi="Abyssinica SIL" w:cs="Abyssinica SIL"/>
        </w:rPr>
        <w:t>ጹሩ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እከየ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768C0136" w14:textId="77777777" w:rsidR="00C05C1A" w:rsidRDefault="00C05C1A" w:rsidP="00C05C1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3)</w:t>
      </w:r>
    </w:p>
    <w:p w14:paraId="15AAF3A2" w14:textId="5ADE61AE" w:rsidR="00C05C1A" w:rsidRDefault="00962840" w:rsidP="00C05C1A">
      <w:pPr>
        <w:spacing w:after="0" w:line="240" w:lineRule="auto"/>
        <w:jc w:val="both"/>
        <w:rPr>
          <w:rFonts w:ascii="Abyssinica SIL" w:hAnsi="Abyssinica SIL" w:cs="Abyssinica SIL"/>
        </w:rPr>
      </w:pPr>
      <w:r w:rsidRPr="00431A31">
        <w:rPr>
          <w:rFonts w:ascii="Abyssinica SIL" w:hAnsi="Abyssinica SIL" w:cs="Abyssinica SIL"/>
          <w:lang w:val="en-GB"/>
        </w:rPr>
        <w:t xml:space="preserve">11 </w:t>
      </w:r>
      <w:proofErr w:type="spellStart"/>
      <w:r w:rsidR="00BA582B" w:rsidRPr="002F245E">
        <w:rPr>
          <w:rFonts w:ascii="Abyssinica SIL" w:hAnsi="Abyssinica SIL" w:cs="Abyssinica SIL"/>
        </w:rPr>
        <w:t>ወዓበዩ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አጽምዖ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ወሜጡ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ዘባኖሙ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ወአስተሐቀሩ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BA582B" w:rsidRPr="002F245E">
        <w:rPr>
          <w:rFonts w:ascii="Abyssinica SIL" w:hAnsi="Abyssinica SIL" w:cs="Abyssinica SIL"/>
        </w:rPr>
        <w:t>ወሜጡ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እዝኖሙ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ወኢሰምዑ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3498D" w:rsidRPr="00431A31">
        <w:rPr>
          <w:rFonts w:ascii="Abyssinica SIL" w:hAnsi="Abyssinica SIL" w:cs="Abyssinica SIL"/>
          <w:lang w:val="en-GB"/>
        </w:rPr>
        <w:t xml:space="preserve">12 </w:t>
      </w:r>
      <w:proofErr w:type="spellStart"/>
      <w:r w:rsidR="00BA582B" w:rsidRPr="002F245E">
        <w:rPr>
          <w:rFonts w:ascii="Abyssinica SIL" w:hAnsi="Abyssinica SIL" w:cs="Abyssinica SIL"/>
        </w:rPr>
        <w:t>ወዓለዉ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ወረስዩ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ልቦሙ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A582B" w:rsidRPr="002F245E">
        <w:rPr>
          <w:rFonts w:ascii="Abyssinica SIL" w:hAnsi="Abyssinica SIL" w:cs="Abyssinica SIL"/>
        </w:rPr>
        <w:t>ኰ</w:t>
      </w:r>
      <w:r w:rsidR="003F47E6" w:rsidRPr="002F245E">
        <w:rPr>
          <w:rFonts w:ascii="Abyssinica SIL" w:hAnsi="Abyssinica SIL" w:cs="Abyssinica SIL"/>
        </w:rPr>
        <w:t>ኵሕ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47E6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47E6" w:rsidRPr="002F245E">
        <w:rPr>
          <w:rFonts w:ascii="Abyssinica SIL" w:hAnsi="Abyssinica SIL" w:cs="Abyssinica SIL"/>
        </w:rPr>
        <w:t>ኢይስምዑ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47E6" w:rsidRPr="002F245E">
        <w:rPr>
          <w:rFonts w:ascii="Abyssinica SIL" w:hAnsi="Abyssinica SIL" w:cs="Abyssinica SIL"/>
        </w:rPr>
        <w:t>ሕግየ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47E6" w:rsidRPr="002F245E">
        <w:rPr>
          <w:rFonts w:ascii="Abyssinica SIL" w:hAnsi="Abyssinica SIL" w:cs="Abyssinica SIL"/>
        </w:rPr>
        <w:t>ወቃለ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47E6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47E6" w:rsidRPr="002F245E">
        <w:rPr>
          <w:rFonts w:ascii="Abyssinica SIL" w:hAnsi="Abyssinica SIL" w:cs="Abyssinica SIL"/>
        </w:rPr>
        <w:t>ዘለአከ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47E6" w:rsidRPr="002F245E">
        <w:rPr>
          <w:rFonts w:ascii="Abyssinica SIL" w:hAnsi="Abyssinica SIL" w:cs="Abyssinica SIL"/>
        </w:rPr>
        <w:t>ኀቤሆሙ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47E6" w:rsidRPr="002F245E">
        <w:rPr>
          <w:rFonts w:ascii="Abyssinica SIL" w:hAnsi="Abyssinica SIL" w:cs="Abyssinica SIL"/>
        </w:rPr>
        <w:t>ዘኵ</w:t>
      </w:r>
      <w:r w:rsidR="002D30E5" w:rsidRPr="002F245E">
        <w:rPr>
          <w:rFonts w:ascii="Abyssinica SIL" w:hAnsi="Abyssinica SIL" w:cs="Abyssinica SIL"/>
        </w:rPr>
        <w:t>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2D30E5" w:rsidRPr="002F245E">
        <w:rPr>
          <w:rFonts w:ascii="Abyssinica SIL" w:hAnsi="Abyssinica SIL" w:cs="Abyssinica SIL"/>
        </w:rPr>
        <w:t>በመንፈሱ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በእደ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ነቢያት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ቀደምት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ወኮነ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ዓቢይ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መዓተ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EB1CF3" w:rsidRPr="00431A31">
        <w:rPr>
          <w:rFonts w:ascii="Abyssinica SIL" w:hAnsi="Abyssinica SIL" w:cs="Abyssinica SIL"/>
          <w:lang w:val="en-GB"/>
        </w:rPr>
        <w:t xml:space="preserve">13 </w:t>
      </w:r>
      <w:proofErr w:type="spellStart"/>
      <w:r w:rsidR="002D30E5" w:rsidRPr="002F245E">
        <w:rPr>
          <w:rFonts w:ascii="Abyssinica SIL" w:hAnsi="Abyssinica SIL" w:cs="Abyssinica SIL"/>
        </w:rPr>
        <w:t>ወበከመ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ይቤሎሙ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ዓበዩ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ሰሚዓ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ከማሁ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ይኬልሑ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30E5" w:rsidRPr="002F245E">
        <w:rPr>
          <w:rFonts w:ascii="Abyssinica SIL" w:hAnsi="Abyssinica SIL" w:cs="Abyssinica SIL"/>
        </w:rPr>
        <w:t>ወኢይሰ</w:t>
      </w:r>
      <w:r w:rsidR="006F46D0" w:rsidRPr="002F245E">
        <w:rPr>
          <w:rFonts w:ascii="Abyssinica SIL" w:hAnsi="Abyssinica SIL" w:cs="Abyssinica SIL"/>
        </w:rPr>
        <w:t>ምዖሙ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6D0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6D0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6D0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6D0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EB1CF3" w:rsidRPr="00431A31">
        <w:rPr>
          <w:rFonts w:ascii="Abyssinica SIL" w:hAnsi="Abyssinica SIL" w:cs="Abyssinica SIL"/>
          <w:lang w:val="en-GB"/>
        </w:rPr>
        <w:t xml:space="preserve">14 </w:t>
      </w:r>
      <w:proofErr w:type="spellStart"/>
      <w:r w:rsidR="006F46D0" w:rsidRPr="002F245E">
        <w:rPr>
          <w:rFonts w:ascii="Abyssinica SIL" w:hAnsi="Abyssinica SIL" w:cs="Abyssinica SIL"/>
        </w:rPr>
        <w:t>ወእዘርዎሙ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6D0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6D0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6D0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6D0" w:rsidRPr="002F245E">
        <w:rPr>
          <w:rFonts w:ascii="Abyssinica SIL" w:hAnsi="Abyssinica SIL" w:cs="Abyssinica SIL"/>
        </w:rPr>
        <w:t>ዘኢየአምሩ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F46D0" w:rsidRPr="002F245E">
        <w:rPr>
          <w:rFonts w:ascii="Abyssinica SIL" w:hAnsi="Abyssinica SIL" w:cs="Abyssinica SIL"/>
        </w:rPr>
        <w:t>ወትማስ</w:t>
      </w:r>
      <w:r w:rsidR="00516F1D" w:rsidRPr="002F245E">
        <w:rPr>
          <w:rFonts w:ascii="Abyssinica SIL" w:hAnsi="Abyssinica SIL" w:cs="Abyssinica SIL"/>
        </w:rPr>
        <w:t>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6F1D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6F1D" w:rsidRPr="002F245E">
        <w:rPr>
          <w:rFonts w:ascii="Abyssinica SIL" w:hAnsi="Abyssinica SIL" w:cs="Abyssinica SIL"/>
        </w:rPr>
        <w:t>በድኅሬሆሙ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6F1D" w:rsidRPr="002F245E">
        <w:rPr>
          <w:rFonts w:ascii="Abyssinica SIL" w:hAnsi="Abyssinica SIL" w:cs="Abyssinica SIL"/>
        </w:rPr>
        <w:t>በኁረት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6F1D" w:rsidRPr="002F245E">
        <w:rPr>
          <w:rFonts w:ascii="Abyssinica SIL" w:hAnsi="Abyssinica SIL" w:cs="Abyssinica SIL"/>
        </w:rPr>
        <w:t>ወበግብዓት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6F1D" w:rsidRPr="002F245E">
        <w:rPr>
          <w:rFonts w:ascii="Abyssinica SIL" w:hAnsi="Abyssinica SIL" w:cs="Abyssinica SIL"/>
        </w:rPr>
        <w:t>ወእሬስያ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6F1D" w:rsidRPr="002F245E">
        <w:rPr>
          <w:rFonts w:ascii="Abyssinica SIL" w:hAnsi="Abyssinica SIL" w:cs="Abyssinica SIL"/>
        </w:rPr>
        <w:t>ሙስንተ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6F1D" w:rsidRPr="002F245E">
        <w:rPr>
          <w:rFonts w:ascii="Abyssinica SIL" w:hAnsi="Abyssinica SIL" w:cs="Abyssinica SIL"/>
        </w:rPr>
        <w:t>ለምድር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6F1D" w:rsidRPr="002F245E">
        <w:rPr>
          <w:rFonts w:ascii="Abyssinica SIL" w:hAnsi="Abyssinica SIL" w:cs="Abyssinica SIL"/>
        </w:rPr>
        <w:t>ኅሪት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5C2C67" w:rsidRPr="00431A31">
        <w:rPr>
          <w:rFonts w:ascii="Abyssinica SIL" w:hAnsi="Abyssinica SIL" w:cs="Abyssinica SIL"/>
          <w:lang w:val="en-GB"/>
        </w:rPr>
        <w:t xml:space="preserve">1 </w:t>
      </w:r>
      <w:proofErr w:type="spellStart"/>
      <w:r w:rsidR="00516F1D" w:rsidRPr="002F245E">
        <w:rPr>
          <w:rFonts w:ascii="Abyssinica SIL" w:hAnsi="Abyssinica SIL" w:cs="Abyssinica SIL"/>
        </w:rPr>
        <w:t>ወኮነ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07D8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07D8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07D8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07D8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5C2C67" w:rsidRPr="00431A31">
        <w:rPr>
          <w:rFonts w:ascii="Abyssinica SIL" w:hAnsi="Abyssinica SIL" w:cs="Abyssinica SIL"/>
          <w:lang w:val="en-GB"/>
        </w:rPr>
        <w:t xml:space="preserve">2 </w:t>
      </w:r>
      <w:proofErr w:type="spellStart"/>
      <w:r w:rsidR="00EF07D8" w:rsidRPr="002F245E">
        <w:rPr>
          <w:rFonts w:ascii="Abyssinica SIL" w:hAnsi="Abyssinica SIL" w:cs="Abyssinica SIL"/>
        </w:rPr>
        <w:t>ወይቤ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07D8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07D8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07D8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B4D8F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B4D8F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FB4D8F" w:rsidRPr="00431A31">
        <w:rPr>
          <w:rFonts w:ascii="Abyssinica SIL" w:hAnsi="Abyssinica SIL" w:cs="Abyssinica SIL"/>
          <w:lang w:val="en-GB"/>
        </w:rPr>
        <w:t>{</w:t>
      </w:r>
      <w:r w:rsidR="00FB4D8F" w:rsidRPr="002F245E">
        <w:rPr>
          <w:rFonts w:ascii="Abyssinica SIL" w:hAnsi="Abyssinica SIL" w:cs="Abyssinica SIL"/>
        </w:rPr>
        <w:t>ወ</w:t>
      </w:r>
      <w:r w:rsidR="00FB4D8F" w:rsidRPr="00431A31">
        <w:rPr>
          <w:rFonts w:ascii="Abyssinica SIL" w:hAnsi="Abyssinica SIL" w:cs="Abyssinica SIL"/>
          <w:lang w:val="en-GB"/>
        </w:rPr>
        <w:t>}</w:t>
      </w:r>
      <w:proofErr w:type="spellStart"/>
      <w:r w:rsidR="00FB4D8F" w:rsidRPr="002F245E">
        <w:rPr>
          <w:rFonts w:ascii="Abyssinica SIL" w:hAnsi="Abyssinica SIL" w:cs="Abyssinica SIL"/>
        </w:rPr>
        <w:t>ቀናዕኩ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B4D8F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B4D8F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B4D8F" w:rsidRPr="002F245E">
        <w:rPr>
          <w:rFonts w:ascii="Abyssinica SIL" w:hAnsi="Abyssinica SIL" w:cs="Abyssinica SIL"/>
        </w:rPr>
        <w:t>ወላዕለ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B4D8F" w:rsidRPr="002F245E">
        <w:rPr>
          <w:rFonts w:ascii="Abyssinica SIL" w:hAnsi="Abyssinica SIL" w:cs="Abyssinica SIL"/>
        </w:rPr>
        <w:t>ጽዮን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B4D8F" w:rsidRPr="002F245E">
        <w:rPr>
          <w:rFonts w:ascii="Abyssinica SIL" w:hAnsi="Abyssinica SIL" w:cs="Abyssinica SIL"/>
        </w:rPr>
        <w:t>ዐቢየ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B4D8F" w:rsidRPr="002F245E">
        <w:rPr>
          <w:rFonts w:ascii="Abyssinica SIL" w:hAnsi="Abyssinica SIL" w:cs="Abyssinica SIL"/>
        </w:rPr>
        <w:t>ቅንዓተ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B4D8F" w:rsidRPr="002F245E">
        <w:rPr>
          <w:rFonts w:ascii="Abyssinica SIL" w:hAnsi="Abyssinica SIL" w:cs="Abyssinica SIL"/>
        </w:rPr>
        <w:t>ወተምዓዕኩ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ዓቢየ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መዓተ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90185A" w:rsidRPr="00431A31">
        <w:rPr>
          <w:rFonts w:ascii="Abyssinica SIL" w:hAnsi="Abyssinica SIL" w:cs="Abyssinica SIL"/>
          <w:lang w:val="en-GB"/>
        </w:rPr>
        <w:t xml:space="preserve">3 </w:t>
      </w:r>
      <w:proofErr w:type="spellStart"/>
      <w:r w:rsidR="00EF7AF3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EF7AF3" w:rsidRPr="002F245E">
        <w:rPr>
          <w:rFonts w:ascii="Abyssinica SIL" w:hAnsi="Abyssinica SIL" w:cs="Abyssinica SIL"/>
        </w:rPr>
        <w:t>እትመየጣ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ለጽዮን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ወአኃድር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ወትሰመይ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ሀገረ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7AF3" w:rsidRPr="002F245E">
        <w:rPr>
          <w:rFonts w:ascii="Abyssinica SIL" w:hAnsi="Abyssinica SIL" w:cs="Abyssinica SIL"/>
        </w:rPr>
        <w:t>ጽድቅ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7798" w:rsidRPr="002F245E">
        <w:rPr>
          <w:rFonts w:ascii="Abyssinica SIL" w:hAnsi="Abyssinica SIL" w:cs="Abyssinica SIL"/>
        </w:rPr>
        <w:t>ወደብረ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7798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7798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7798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997798" w:rsidRPr="002F245E">
        <w:rPr>
          <w:rFonts w:ascii="Abyssinica SIL" w:hAnsi="Abyssinica SIL" w:cs="Abyssinica SIL"/>
        </w:rPr>
        <w:t>ወዓዲ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7798" w:rsidRPr="002F245E">
        <w:rPr>
          <w:rFonts w:ascii="Abyssinica SIL" w:hAnsi="Abyssinica SIL" w:cs="Abyssinica SIL"/>
        </w:rPr>
        <w:t>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16AB7" w:rsidRPr="002F245E">
        <w:rPr>
          <w:rFonts w:ascii="Abyssinica SIL" w:hAnsi="Abyssinica SIL" w:cs="Abyssinica SIL"/>
        </w:rPr>
        <w:t>አዕ</w:t>
      </w:r>
      <w:proofErr w:type="spellEnd"/>
    </w:p>
    <w:p w14:paraId="79AE8BE9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04840C98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116r)</w:t>
      </w:r>
    </w:p>
    <w:p w14:paraId="6E293FA7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00F971D4" w14:textId="1ED42403" w:rsidR="00C05C1A" w:rsidRDefault="00816AB7" w:rsidP="002F245E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ሩግ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Pr="00C05C1A">
        <w:rPr>
          <w:rFonts w:ascii="Abyssinica SIL" w:hAnsi="Abyssinica SIL" w:cs="Abyssinica SIL"/>
        </w:rPr>
        <w:t>‹</w:t>
      </w:r>
      <w:proofErr w:type="spellStart"/>
      <w:r w:rsidRPr="002F245E">
        <w:rPr>
          <w:rFonts w:ascii="Abyssinica SIL" w:hAnsi="Abyssinica SIL" w:cs="Abyssinica SIL"/>
        </w:rPr>
        <w:t>ወደብረ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መቅደሱ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37D5F" w:rsidRPr="002F245E">
        <w:rPr>
          <w:rFonts w:ascii="Abyssinica SIL" w:hAnsi="Abyssinica SIL" w:cs="Abyssinica SIL"/>
        </w:rPr>
        <w:t>ለእግዚአብሔር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37D5F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37D5F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1B2EBB" w:rsidRPr="00C05C1A">
        <w:rPr>
          <w:rFonts w:ascii="Abyssinica SIL" w:hAnsi="Abyssinica SIL" w:cs="Abyssinica SIL"/>
        </w:rPr>
        <w:t xml:space="preserve">4 </w:t>
      </w:r>
      <w:proofErr w:type="spellStart"/>
      <w:r w:rsidR="00037D5F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37D5F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37D5F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37D5F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91A67" w:rsidRPr="002F245E">
        <w:rPr>
          <w:rFonts w:ascii="Abyssinica SIL" w:hAnsi="Abyssinica SIL" w:cs="Abyssinica SIL"/>
        </w:rPr>
        <w:t>ይመልክ</w:t>
      </w:r>
      <w:proofErr w:type="spellEnd"/>
      <w:r w:rsidR="00391A67" w:rsidRPr="00C05C1A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28E5" w:rsidRPr="002F245E">
        <w:rPr>
          <w:rFonts w:ascii="Abyssinica SIL" w:hAnsi="Abyssinica SIL" w:cs="Abyssinica SIL"/>
        </w:rPr>
        <w:t>ወልሒቃት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28E5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28E5" w:rsidRPr="002F245E">
        <w:rPr>
          <w:rFonts w:ascii="Abyssinica SIL" w:hAnsi="Abyssinica SIL" w:cs="Abyssinica SIL"/>
        </w:rPr>
        <w:t>መርኅባ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28E5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28E5" w:rsidRPr="002F245E">
        <w:rPr>
          <w:rFonts w:ascii="Abyssinica SIL" w:hAnsi="Abyssinica SIL" w:cs="Abyssinica SIL"/>
        </w:rPr>
        <w:t>ወለኵሎሙ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28E5" w:rsidRPr="002F245E">
        <w:rPr>
          <w:rFonts w:ascii="Abyssinica SIL" w:hAnsi="Abyssinica SIL" w:cs="Abyssinica SIL"/>
        </w:rPr>
        <w:t>ምርጕዞሙ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28E5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28E5" w:rsidRPr="002F245E">
        <w:rPr>
          <w:rFonts w:ascii="Abyssinica SIL" w:hAnsi="Abyssinica SIL" w:cs="Abyssinica SIL"/>
        </w:rPr>
        <w:t>እ</w:t>
      </w:r>
      <w:r w:rsidR="002D4E85" w:rsidRPr="002F245E">
        <w:rPr>
          <w:rFonts w:ascii="Abyssinica SIL" w:hAnsi="Abyssinica SIL" w:cs="Abyssinica SIL"/>
        </w:rPr>
        <w:t>ደዊሆሙ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1B2EBB" w:rsidRPr="00C05C1A">
        <w:rPr>
          <w:rFonts w:ascii="Abyssinica SIL" w:hAnsi="Abyssinica SIL" w:cs="Abyssinica SIL"/>
        </w:rPr>
        <w:t xml:space="preserve">5 </w:t>
      </w:r>
      <w:proofErr w:type="spellStart"/>
      <w:r w:rsidR="002D4E85" w:rsidRPr="002F245E">
        <w:rPr>
          <w:rFonts w:ascii="Abyssinica SIL" w:hAnsi="Abyssinica SIL" w:cs="Abyssinica SIL"/>
        </w:rPr>
        <w:t>ወይመልእ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መርኅበ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ሀገራ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ደቀ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ወአዋልደ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እንዘ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ይትዋነዩ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መርኅባ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94EED" w:rsidRPr="00C05C1A">
        <w:rPr>
          <w:rFonts w:ascii="Abyssinica SIL" w:hAnsi="Abyssinica SIL" w:cs="Abyssinica SIL"/>
        </w:rPr>
        <w:t xml:space="preserve">6 </w:t>
      </w:r>
      <w:proofErr w:type="spellStart"/>
      <w:r w:rsidR="002D4E85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2D4E85" w:rsidRPr="002F245E">
        <w:rPr>
          <w:rFonts w:ascii="Abyssinica SIL" w:hAnsi="Abyssinica SIL" w:cs="Abyssinica SIL"/>
        </w:rPr>
        <w:t>ለእመ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D4E85" w:rsidRPr="002F245E">
        <w:rPr>
          <w:rFonts w:ascii="Abyssinica SIL" w:hAnsi="Abyssinica SIL" w:cs="Abyssinica SIL"/>
        </w:rPr>
        <w:t>ተስእኖሙ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22C13" w:rsidRPr="002F245E">
        <w:rPr>
          <w:rFonts w:ascii="Abyssinica SIL" w:hAnsi="Abyssinica SIL" w:cs="Abyssinica SIL"/>
        </w:rPr>
        <w:t>ለሕዝብየ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22C13" w:rsidRPr="002F245E">
        <w:rPr>
          <w:rFonts w:ascii="Abyssinica SIL" w:hAnsi="Abyssinica SIL" w:cs="Abyssinica SIL"/>
        </w:rPr>
        <w:t>ለእሉ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22C13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22C13" w:rsidRPr="002F245E">
        <w:rPr>
          <w:rFonts w:ascii="Abyssinica SIL" w:hAnsi="Abyssinica SIL" w:cs="Abyssinica SIL"/>
        </w:rPr>
        <w:t>ተርፉ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22C13" w:rsidRPr="00C05C1A">
        <w:rPr>
          <w:rFonts w:ascii="Abyssinica SIL" w:hAnsi="Abyssinica SIL" w:cs="Abyssinica SIL"/>
        </w:rPr>
        <w:t>‹</w:t>
      </w:r>
      <w:proofErr w:type="spellStart"/>
      <w:r w:rsidR="00422C13" w:rsidRPr="002F245E">
        <w:rPr>
          <w:rFonts w:ascii="Abyssinica SIL" w:hAnsi="Abyssinica SIL" w:cs="Abyssinica SIL"/>
        </w:rPr>
        <w:t>ዝኵሉ</w:t>
      </w:r>
      <w:proofErr w:type="spellEnd"/>
      <w:r w:rsidR="00422C13" w:rsidRPr="00C05C1A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D23F1" w:rsidRPr="002F245E">
        <w:rPr>
          <w:rFonts w:ascii="Abyssinica SIL" w:hAnsi="Abyssinica SIL" w:cs="Abyssinica SIL"/>
        </w:rPr>
        <w:t>በቅድሜሆሙ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D23F1" w:rsidRPr="002F245E">
        <w:rPr>
          <w:rFonts w:ascii="Abyssinica SIL" w:hAnsi="Abyssinica SIL" w:cs="Abyssinica SIL"/>
        </w:rPr>
        <w:t>በቅድሜየኒ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D23F1" w:rsidRPr="002F245E">
        <w:rPr>
          <w:rFonts w:ascii="Abyssinica SIL" w:hAnsi="Abyssinica SIL" w:cs="Abyssinica SIL"/>
        </w:rPr>
        <w:t>ይሰአን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D23F1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D23F1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D23F1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D23F1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AF43DB" w:rsidRPr="00C05C1A">
        <w:rPr>
          <w:rFonts w:ascii="Abyssinica SIL" w:hAnsi="Abyssinica SIL" w:cs="Abyssinica SIL"/>
        </w:rPr>
        <w:t xml:space="preserve">7 </w:t>
      </w:r>
      <w:proofErr w:type="spellStart"/>
      <w:r w:rsidR="00BD23F1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D23F1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D23F1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D23F1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84CE3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284CE3" w:rsidRPr="002F245E">
        <w:rPr>
          <w:rFonts w:ascii="Abyssinica SIL" w:hAnsi="Abyssinica SIL" w:cs="Abyssinica SIL"/>
        </w:rPr>
        <w:t>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84CE3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84CE3" w:rsidRPr="002F245E">
        <w:rPr>
          <w:rFonts w:ascii="Abyssinica SIL" w:hAnsi="Abyssinica SIL" w:cs="Abyssinica SIL"/>
        </w:rPr>
        <w:t>አድኅኖሙ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84CE3" w:rsidRPr="002F245E">
        <w:rPr>
          <w:rFonts w:ascii="Abyssinica SIL" w:hAnsi="Abyssinica SIL" w:cs="Abyssinica SIL"/>
        </w:rPr>
        <w:t>ለሕዝብየ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84CE3" w:rsidRPr="002F245E">
        <w:rPr>
          <w:rFonts w:ascii="Abyssinica SIL" w:hAnsi="Abyssinica SIL" w:cs="Abyssinica SIL"/>
        </w:rPr>
        <w:t>እምብሔረ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84CE3" w:rsidRPr="002F245E">
        <w:rPr>
          <w:rFonts w:ascii="Abyssinica SIL" w:hAnsi="Abyssinica SIL" w:cs="Abyssinica SIL"/>
        </w:rPr>
        <w:t>ጽባሕ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84CE3" w:rsidRPr="002F245E">
        <w:rPr>
          <w:rFonts w:ascii="Abyssinica SIL" w:hAnsi="Abyssinica SIL" w:cs="Abyssinica SIL"/>
        </w:rPr>
        <w:t>ወእምብሔረ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B4F9E" w:rsidRPr="002F245E">
        <w:rPr>
          <w:rFonts w:ascii="Abyssinica SIL" w:hAnsi="Abyssinica SIL" w:cs="Abyssinica SIL"/>
        </w:rPr>
        <w:t>ዓረብ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F43DB" w:rsidRPr="00C05C1A">
        <w:rPr>
          <w:rFonts w:ascii="Abyssinica SIL" w:hAnsi="Abyssinica SIL" w:cs="Abyssinica SIL"/>
        </w:rPr>
        <w:t xml:space="preserve">8 </w:t>
      </w:r>
      <w:proofErr w:type="spellStart"/>
      <w:r w:rsidR="003B4F9E" w:rsidRPr="002F245E">
        <w:rPr>
          <w:rFonts w:ascii="Abyssinica SIL" w:hAnsi="Abyssinica SIL" w:cs="Abyssinica SIL"/>
        </w:rPr>
        <w:t>ወእወስዶሙ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B4F9E" w:rsidRPr="002F245E">
        <w:rPr>
          <w:rFonts w:ascii="Abyssinica SIL" w:hAnsi="Abyssinica SIL" w:cs="Abyssinica SIL"/>
        </w:rPr>
        <w:t>ወአኃድሮሙ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B4F9E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B4F9E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B4F9E" w:rsidRPr="002F245E">
        <w:rPr>
          <w:rFonts w:ascii="Abyssinica SIL" w:hAnsi="Abyssinica SIL" w:cs="Abyssinica SIL"/>
        </w:rPr>
        <w:t>በህየ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B4F9E" w:rsidRPr="002F245E">
        <w:rPr>
          <w:rFonts w:ascii="Abyssinica SIL" w:hAnsi="Abyssinica SIL" w:cs="Abyssinica SIL"/>
        </w:rPr>
        <w:t>ይከውኑኒ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B4F9E" w:rsidRPr="002F245E">
        <w:rPr>
          <w:rFonts w:ascii="Abyssinica SIL" w:hAnsi="Abyssinica SIL" w:cs="Abyssinica SIL"/>
        </w:rPr>
        <w:t>ሕዝብየ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B4F9E" w:rsidRPr="002F245E">
        <w:rPr>
          <w:rFonts w:ascii="Abyssinica SIL" w:hAnsi="Abyssinica SIL" w:cs="Abyssinica SIL"/>
        </w:rPr>
        <w:t>ወእነሂ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B4F9E" w:rsidRPr="002F245E">
        <w:rPr>
          <w:rFonts w:ascii="Abyssinica SIL" w:hAnsi="Abyssinica SIL" w:cs="Abyssinica SIL"/>
        </w:rPr>
        <w:t>እከው</w:t>
      </w:r>
      <w:r w:rsidR="005F6EC3" w:rsidRPr="002F245E">
        <w:rPr>
          <w:rFonts w:ascii="Abyssinica SIL" w:hAnsi="Abyssinica SIL" w:cs="Abyssinica SIL"/>
        </w:rPr>
        <w:t>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F6EC3" w:rsidRPr="002F245E">
        <w:rPr>
          <w:rFonts w:ascii="Abyssinica SIL" w:hAnsi="Abyssinica SIL" w:cs="Abyssinica SIL"/>
        </w:rPr>
        <w:t>አምላኮሙ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F6EC3" w:rsidRPr="002F245E">
        <w:rPr>
          <w:rFonts w:ascii="Abyssinica SIL" w:hAnsi="Abyssinica SIL" w:cs="Abyssinica SIL"/>
        </w:rPr>
        <w:t>በጽድቅ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F6EC3" w:rsidRPr="002F245E">
        <w:rPr>
          <w:rFonts w:ascii="Abyssinica SIL" w:hAnsi="Abyssinica SIL" w:cs="Abyssinica SIL"/>
        </w:rPr>
        <w:t>ወበርትዕ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AF43DB" w:rsidRPr="00C05C1A">
        <w:rPr>
          <w:rFonts w:ascii="Abyssinica SIL" w:hAnsi="Abyssinica SIL" w:cs="Abyssinica SIL"/>
        </w:rPr>
        <w:t xml:space="preserve">9 </w:t>
      </w:r>
      <w:proofErr w:type="spellStart"/>
      <w:r w:rsidR="005F6EC3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F6EC3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F6EC3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70EDE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70EDE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70EDE" w:rsidRPr="002F245E">
        <w:rPr>
          <w:rFonts w:ascii="Abyssinica SIL" w:hAnsi="Abyssinica SIL" w:cs="Abyssinica SIL"/>
        </w:rPr>
        <w:t>ይጽንዓ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70EDE" w:rsidRPr="002F245E">
        <w:rPr>
          <w:rFonts w:ascii="Abyssinica SIL" w:hAnsi="Abyssinica SIL" w:cs="Abyssinica SIL"/>
        </w:rPr>
        <w:lastRenderedPageBreak/>
        <w:t>እደዊሆሙ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70EDE" w:rsidRPr="002F245E">
        <w:rPr>
          <w:rFonts w:ascii="Abyssinica SIL" w:hAnsi="Abyssinica SIL" w:cs="Abyssinica SIL"/>
        </w:rPr>
        <w:t>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70EDE" w:rsidRPr="002F245E">
        <w:rPr>
          <w:rFonts w:ascii="Abyssinica SIL" w:hAnsi="Abyssinica SIL" w:cs="Abyssinica SIL"/>
        </w:rPr>
        <w:t>ሰምዑ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70EDE" w:rsidRPr="002F245E">
        <w:rPr>
          <w:rFonts w:ascii="Abyssinica SIL" w:hAnsi="Abyssinica SIL" w:cs="Abyssinica SIL"/>
        </w:rPr>
        <w:t>በእማንቱ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70EDE" w:rsidRPr="002F245E">
        <w:rPr>
          <w:rFonts w:ascii="Abyssinica SIL" w:hAnsi="Abyssinica SIL" w:cs="Abyssinica SIL"/>
        </w:rPr>
        <w:t>መዋዕል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70EDE" w:rsidRPr="002F245E">
        <w:rPr>
          <w:rFonts w:ascii="Abyssinica SIL" w:hAnsi="Abyssinica SIL" w:cs="Abyssinica SIL"/>
        </w:rPr>
        <w:t>ዘንተ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70EDE" w:rsidRPr="002F245E">
        <w:rPr>
          <w:rFonts w:ascii="Abyssinica SIL" w:hAnsi="Abyssinica SIL" w:cs="Abyssinica SIL"/>
        </w:rPr>
        <w:t>ነገረ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5317C" w:rsidRPr="002F245E">
        <w:rPr>
          <w:rFonts w:ascii="Abyssinica SIL" w:hAnsi="Abyssinica SIL" w:cs="Abyssinica SIL"/>
        </w:rPr>
        <w:t>እምአፈ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5317C" w:rsidRPr="002F245E">
        <w:rPr>
          <w:rFonts w:ascii="Abyssinica SIL" w:hAnsi="Abyssinica SIL" w:cs="Abyssinica SIL"/>
        </w:rPr>
        <w:t>ነቢያት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5317C" w:rsidRPr="002F245E">
        <w:rPr>
          <w:rFonts w:ascii="Abyssinica SIL" w:hAnsi="Abyssinica SIL" w:cs="Abyssinica SIL"/>
        </w:rPr>
        <w:t>ቀደምት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5317C" w:rsidRPr="002F245E">
        <w:rPr>
          <w:rFonts w:ascii="Abyssinica SIL" w:hAnsi="Abyssinica SIL" w:cs="Abyssinica SIL"/>
        </w:rPr>
        <w:t>ወእምአመ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5317C" w:rsidRPr="002F245E">
        <w:rPr>
          <w:rFonts w:ascii="Abyssinica SIL" w:hAnsi="Abyssinica SIL" w:cs="Abyssinica SIL"/>
        </w:rPr>
        <w:t>ሣረሩ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5317C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5317C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5317C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5317C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35317C" w:rsidRPr="002F245E">
        <w:rPr>
          <w:rFonts w:ascii="Abyssinica SIL" w:hAnsi="Abyssinica SIL" w:cs="Abyssinica SIL"/>
        </w:rPr>
        <w:t>ወእምአመ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5317C" w:rsidRPr="002F245E">
        <w:rPr>
          <w:rFonts w:ascii="Abyssinica SIL" w:hAnsi="Abyssinica SIL" w:cs="Abyssinica SIL"/>
        </w:rPr>
        <w:t>ተሐን</w:t>
      </w:r>
      <w:r w:rsidR="00C81DBE" w:rsidRPr="002F245E">
        <w:rPr>
          <w:rFonts w:ascii="Abyssinica SIL" w:hAnsi="Abyssinica SIL" w:cs="Abyssinica SIL"/>
        </w:rPr>
        <w:t>ጸ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81DBE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81DBE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FD7A63" w:rsidRPr="00C05C1A">
        <w:rPr>
          <w:rFonts w:ascii="Abyssinica SIL" w:hAnsi="Abyssinica SIL" w:cs="Abyssinica SIL"/>
        </w:rPr>
        <w:t xml:space="preserve">10 </w:t>
      </w:r>
      <w:proofErr w:type="spellStart"/>
      <w:r w:rsidR="00C81DBE" w:rsidRPr="002F245E">
        <w:rPr>
          <w:rFonts w:ascii="Abyssinica SIL" w:hAnsi="Abyssinica SIL" w:cs="Abyssinica SIL"/>
        </w:rPr>
        <w:t>እምቅድመ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81DBE" w:rsidRPr="002F245E">
        <w:rPr>
          <w:rFonts w:ascii="Abyssinica SIL" w:hAnsi="Abyssinica SIL" w:cs="Abyssinica SIL"/>
        </w:rPr>
        <w:t>እላንቱ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81DBE" w:rsidRPr="002F245E">
        <w:rPr>
          <w:rFonts w:ascii="Abyssinica SIL" w:hAnsi="Abyssinica SIL" w:cs="Abyssinica SIL"/>
        </w:rPr>
        <w:t>መዋዕል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81DBE" w:rsidRPr="002F245E">
        <w:rPr>
          <w:rFonts w:ascii="Abyssinica SIL" w:hAnsi="Abyssinica SIL" w:cs="Abyssinica SIL"/>
        </w:rPr>
        <w:t>ሰብእ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81DBE" w:rsidRPr="002F245E">
        <w:rPr>
          <w:rFonts w:ascii="Abyssinica SIL" w:hAnsi="Abyssinica SIL" w:cs="Abyssinica SIL"/>
        </w:rPr>
        <w:t>ኢረከበ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C81DBE" w:rsidRPr="00C05C1A">
        <w:rPr>
          <w:rFonts w:ascii="Abyssinica SIL" w:hAnsi="Abyssinica SIL" w:cs="Abyssinica SIL"/>
        </w:rPr>
        <w:t>‹</w:t>
      </w:r>
      <w:proofErr w:type="spellStart"/>
      <w:r w:rsidR="00C81DBE" w:rsidRPr="002F245E">
        <w:rPr>
          <w:rFonts w:ascii="Abyssinica SIL" w:hAnsi="Abyssinica SIL" w:cs="Abyssinica SIL"/>
        </w:rPr>
        <w:t>እሤቶ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81DBE" w:rsidRPr="002F245E">
        <w:rPr>
          <w:rFonts w:ascii="Abyssinica SIL" w:hAnsi="Abyssinica SIL" w:cs="Abyssinica SIL"/>
        </w:rPr>
        <w:t>ወእን</w:t>
      </w:r>
      <w:r w:rsidR="00C75233" w:rsidRPr="002F245E">
        <w:rPr>
          <w:rFonts w:ascii="Abyssinica SIL" w:hAnsi="Abyssinica SIL" w:cs="Abyssinica SIL"/>
        </w:rPr>
        <w:t>ስሳኒ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5233" w:rsidRPr="002F245E">
        <w:rPr>
          <w:rFonts w:ascii="Abyssinica SIL" w:hAnsi="Abyssinica SIL" w:cs="Abyssinica SIL"/>
        </w:rPr>
        <w:t>ኢረከበ</w:t>
      </w:r>
      <w:proofErr w:type="spellEnd"/>
      <w:r w:rsidR="00C75233" w:rsidRPr="00C05C1A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5233" w:rsidRPr="002F245E">
        <w:rPr>
          <w:rFonts w:ascii="Abyssinica SIL" w:hAnsi="Abyssinica SIL" w:cs="Abyssinica SIL"/>
        </w:rPr>
        <w:t>ዓስቦ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75233" w:rsidRPr="002F245E">
        <w:rPr>
          <w:rFonts w:ascii="Abyssinica SIL" w:hAnsi="Abyssinica SIL" w:cs="Abyssinica SIL"/>
        </w:rPr>
        <w:t>ወኢያዕረፈ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7D836875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24DFC774" w14:textId="7FE3AEE1" w:rsidR="00C05C1A" w:rsidRDefault="009A62EE" w:rsidP="002F245E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ዘይበውእኒ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198" w:rsidRPr="002F245E">
        <w:rPr>
          <w:rFonts w:ascii="Abyssinica SIL" w:hAnsi="Abyssinica SIL" w:cs="Abyssinica SIL"/>
        </w:rPr>
        <w:t>ወዘይወፅእኒ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198" w:rsidRPr="002F245E">
        <w:rPr>
          <w:rFonts w:ascii="Abyssinica SIL" w:hAnsi="Abyssinica SIL" w:cs="Abyssinica SIL"/>
        </w:rPr>
        <w:t>እምሕማም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2E4198" w:rsidRPr="002F245E">
        <w:rPr>
          <w:rFonts w:ascii="Abyssinica SIL" w:hAnsi="Abyssinica SIL" w:cs="Abyssinica SIL"/>
        </w:rPr>
        <w:t>ወእፌኑ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198" w:rsidRPr="002F245E">
        <w:rPr>
          <w:rFonts w:ascii="Abyssinica SIL" w:hAnsi="Abyssinica SIL" w:cs="Abyssinica SIL"/>
        </w:rPr>
        <w:t>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198" w:rsidRPr="002F245E">
        <w:rPr>
          <w:rFonts w:ascii="Abyssinica SIL" w:hAnsi="Abyssinica SIL" w:cs="Abyssinica SIL"/>
        </w:rPr>
        <w:t>ሰብአ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198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198" w:rsidRPr="002F245E">
        <w:rPr>
          <w:rFonts w:ascii="Abyssinica SIL" w:hAnsi="Abyssinica SIL" w:cs="Abyssinica SIL"/>
        </w:rPr>
        <w:t>ቢጹ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198" w:rsidRPr="002F245E">
        <w:rPr>
          <w:rFonts w:ascii="Abyssinica SIL" w:hAnsi="Abyssinica SIL" w:cs="Abyssinica SIL"/>
        </w:rPr>
        <w:t>ወአስተ</w:t>
      </w:r>
      <w:r w:rsidR="00D667F6" w:rsidRPr="002F245E">
        <w:rPr>
          <w:rFonts w:ascii="Abyssinica SIL" w:hAnsi="Abyssinica SIL" w:cs="Abyssinica SIL"/>
        </w:rPr>
        <w:t>ቃትል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667F6" w:rsidRPr="002F245E">
        <w:rPr>
          <w:rFonts w:ascii="Abyssinica SIL" w:hAnsi="Abyssinica SIL" w:cs="Abyssinica SIL"/>
        </w:rPr>
        <w:t>በበይናቲሆሙ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FD7A63" w:rsidRPr="00C05C1A">
        <w:rPr>
          <w:rFonts w:ascii="Abyssinica SIL" w:hAnsi="Abyssinica SIL" w:cs="Abyssinica SIL"/>
        </w:rPr>
        <w:t xml:space="preserve">11 </w:t>
      </w:r>
      <w:proofErr w:type="spellStart"/>
      <w:r w:rsidR="00D667F6" w:rsidRPr="002F245E">
        <w:rPr>
          <w:rFonts w:ascii="Abyssinica SIL" w:hAnsi="Abyssinica SIL" w:cs="Abyssinica SIL"/>
        </w:rPr>
        <w:t>ወይእዜኒ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667F6" w:rsidRPr="002F245E">
        <w:rPr>
          <w:rFonts w:ascii="Abyssinica SIL" w:hAnsi="Abyssinica SIL" w:cs="Abyssinica SIL"/>
        </w:rPr>
        <w:t>አኮ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667F6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667F6" w:rsidRPr="00C05C1A">
        <w:rPr>
          <w:rFonts w:ascii="Abyssinica SIL" w:hAnsi="Abyssinica SIL" w:cs="Abyssinica SIL"/>
        </w:rPr>
        <w:t>‹</w:t>
      </w:r>
      <w:proofErr w:type="spellStart"/>
      <w:r w:rsidR="00D667F6" w:rsidRPr="002F245E">
        <w:rPr>
          <w:rFonts w:ascii="Abyssinica SIL" w:hAnsi="Abyssinica SIL" w:cs="Abyssinica SIL"/>
        </w:rPr>
        <w:t>መዋዕለ</w:t>
      </w:r>
      <w:proofErr w:type="spellEnd"/>
      <w:r w:rsidR="00D667F6" w:rsidRPr="00C05C1A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667F6" w:rsidRPr="002F245E">
        <w:rPr>
          <w:rFonts w:ascii="Abyssinica SIL" w:hAnsi="Abyssinica SIL" w:cs="Abyssinica SIL"/>
        </w:rPr>
        <w:t>ቀዲሙ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667F6" w:rsidRPr="002F245E">
        <w:rPr>
          <w:rFonts w:ascii="Abyssinica SIL" w:hAnsi="Abyssinica SIL" w:cs="Abyssinica SIL"/>
        </w:rPr>
        <w:t>ዘእገብር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667F6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667F6" w:rsidRPr="002F245E">
        <w:rPr>
          <w:rFonts w:ascii="Abyssinica SIL" w:hAnsi="Abyssinica SIL" w:cs="Abyssinica SIL"/>
        </w:rPr>
        <w:t>ለእሉ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728CF" w:rsidRPr="00C05C1A">
        <w:rPr>
          <w:rFonts w:ascii="Abyssinica SIL" w:hAnsi="Abyssinica SIL" w:cs="Abyssinica SIL"/>
        </w:rPr>
        <w:t>‹</w:t>
      </w:r>
      <w:proofErr w:type="spellStart"/>
      <w:r w:rsidR="00A728CF" w:rsidRPr="002F245E">
        <w:rPr>
          <w:rFonts w:ascii="Abyssinica SIL" w:hAnsi="Abyssinica SIL" w:cs="Abyssinica SIL"/>
        </w:rPr>
        <w:t>እለ</w:t>
      </w:r>
      <w:proofErr w:type="spellEnd"/>
      <w:r w:rsidR="00A728CF" w:rsidRPr="00C05C1A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728CF" w:rsidRPr="002F245E">
        <w:rPr>
          <w:rFonts w:ascii="Abyssinica SIL" w:hAnsi="Abyssinica SIL" w:cs="Abyssinica SIL"/>
        </w:rPr>
        <w:t>ተርፉ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728CF" w:rsidRPr="002F245E">
        <w:rPr>
          <w:rFonts w:ascii="Abyssinica SIL" w:hAnsi="Abyssinica SIL" w:cs="Abyssinica SIL"/>
        </w:rPr>
        <w:t>ሕዝብየ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728CF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728CF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728CF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FD7A63" w:rsidRPr="00C05C1A">
        <w:rPr>
          <w:rFonts w:ascii="Abyssinica SIL" w:hAnsi="Abyssinica SIL" w:cs="Abyssinica SIL"/>
        </w:rPr>
        <w:t xml:space="preserve">12 </w:t>
      </w:r>
      <w:proofErr w:type="spellStart"/>
      <w:r w:rsidR="00671D21" w:rsidRPr="002F245E">
        <w:rPr>
          <w:rFonts w:ascii="Abyssinica SIL" w:hAnsi="Abyssinica SIL" w:cs="Abyssinica SIL"/>
        </w:rPr>
        <w:t>ዳእሙ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አርኢ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ሰላመ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ወወይንሂ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ይሁብ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ፍሬሁ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ወምድርኒ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ትሁብ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ማእረረ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ወሰማይኒ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ይሁብ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ዝናመ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ወአወርሶሙ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1D21" w:rsidRPr="002F245E">
        <w:rPr>
          <w:rFonts w:ascii="Abyssinica SIL" w:hAnsi="Abyssinica SIL" w:cs="Abyssinica SIL"/>
        </w:rPr>
        <w:t>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E181A" w:rsidRPr="002F245E">
        <w:rPr>
          <w:rFonts w:ascii="Abyssinica SIL" w:hAnsi="Abyssinica SIL" w:cs="Abyssinica SIL"/>
        </w:rPr>
        <w:t>ተርፉ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E181A" w:rsidRPr="002F245E">
        <w:rPr>
          <w:rFonts w:ascii="Abyssinica SIL" w:hAnsi="Abyssinica SIL" w:cs="Abyssinica SIL"/>
        </w:rPr>
        <w:t>ሕዝብየ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E181A" w:rsidRPr="002F245E">
        <w:rPr>
          <w:rFonts w:ascii="Abyssinica SIL" w:hAnsi="Abyssinica SIL" w:cs="Abyssinica SIL"/>
        </w:rPr>
        <w:t>ዘንተ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E181A" w:rsidRPr="002F245E">
        <w:rPr>
          <w:rFonts w:ascii="Abyssinica SIL" w:hAnsi="Abyssinica SIL" w:cs="Abyssinica SIL"/>
        </w:rPr>
        <w:t>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66C6F" w:rsidRPr="00C05C1A">
        <w:rPr>
          <w:rFonts w:ascii="Abyssinica SIL" w:hAnsi="Abyssinica SIL" w:cs="Abyssinica SIL"/>
        </w:rPr>
        <w:t xml:space="preserve">13 </w:t>
      </w:r>
      <w:proofErr w:type="spellStart"/>
      <w:r w:rsidR="00FE181A" w:rsidRPr="002F245E">
        <w:rPr>
          <w:rFonts w:ascii="Abyssinica SIL" w:hAnsi="Abyssinica SIL" w:cs="Abyssinica SIL"/>
        </w:rPr>
        <w:t>ወበከመ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E181A" w:rsidRPr="002F245E">
        <w:rPr>
          <w:rFonts w:ascii="Abyssinica SIL" w:hAnsi="Abyssinica SIL" w:cs="Abyssinica SIL"/>
        </w:rPr>
        <w:t>ኮን</w:t>
      </w:r>
      <w:r w:rsidR="00434A94" w:rsidRPr="002F245E">
        <w:rPr>
          <w:rFonts w:ascii="Abyssinica SIL" w:hAnsi="Abyssinica SIL" w:cs="Abyssinica SIL"/>
        </w:rPr>
        <w:t>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34A94" w:rsidRPr="002F245E">
        <w:rPr>
          <w:rFonts w:ascii="Abyssinica SIL" w:hAnsi="Abyssinica SIL" w:cs="Abyssinica SIL"/>
        </w:rPr>
        <w:t>መርገመ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34A94" w:rsidRPr="00C05C1A">
        <w:rPr>
          <w:rFonts w:ascii="Abyssinica SIL" w:hAnsi="Abyssinica SIL" w:cs="Abyssinica SIL"/>
        </w:rPr>
        <w:t>‹</w:t>
      </w:r>
      <w:proofErr w:type="spellStart"/>
      <w:r w:rsidR="00434A94" w:rsidRPr="002F245E">
        <w:rPr>
          <w:rFonts w:ascii="Abyssinica SIL" w:hAnsi="Abyssinica SIL" w:cs="Abyssinica SIL"/>
        </w:rPr>
        <w:t>ወውኁዳነ</w:t>
      </w:r>
      <w:proofErr w:type="spellEnd"/>
      <w:r w:rsidR="00434A94" w:rsidRPr="00C05C1A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34A94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34A94" w:rsidRPr="002F245E">
        <w:rPr>
          <w:rFonts w:ascii="Abyssinica SIL" w:hAnsi="Abyssinica SIL" w:cs="Abyssinica SIL"/>
        </w:rPr>
        <w:t>አሕ</w:t>
      </w:r>
      <w:r w:rsidR="00212603" w:rsidRPr="002F245E">
        <w:rPr>
          <w:rFonts w:ascii="Abyssinica SIL" w:hAnsi="Abyssinica SIL" w:cs="Abyssinica SIL"/>
        </w:rPr>
        <w:t>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12603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A5206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077F" w:rsidRPr="002F245E">
        <w:rPr>
          <w:rFonts w:ascii="Abyssinica SIL" w:hAnsi="Abyssinica SIL" w:cs="Abyssinica SIL"/>
        </w:rPr>
        <w:t>ወቤተ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077F" w:rsidRPr="002F245E">
        <w:rPr>
          <w:rFonts w:ascii="Abyssinica SIL" w:hAnsi="Abyssinica SIL" w:cs="Abyssinica SIL"/>
        </w:rPr>
        <w:t>እስራኤል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077F" w:rsidRPr="002F245E">
        <w:rPr>
          <w:rFonts w:ascii="Abyssinica SIL" w:hAnsi="Abyssinica SIL" w:cs="Abyssinica SIL"/>
        </w:rPr>
        <w:t>ከማሁ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00053" w:rsidRPr="002F245E">
        <w:rPr>
          <w:rFonts w:ascii="Abyssinica SIL" w:hAnsi="Abyssinica SIL" w:cs="Abyssinica SIL"/>
        </w:rPr>
        <w:t>አድኅነክሙ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900053" w:rsidRPr="002F245E">
        <w:rPr>
          <w:rFonts w:ascii="Abyssinica SIL" w:hAnsi="Abyssinica SIL" w:cs="Abyssinica SIL"/>
        </w:rPr>
        <w:t>ወትከውኑኒ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00053" w:rsidRPr="002F245E">
        <w:rPr>
          <w:rFonts w:ascii="Abyssinica SIL" w:hAnsi="Abyssinica SIL" w:cs="Abyssinica SIL"/>
        </w:rPr>
        <w:t>ለበረከት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00053" w:rsidRPr="002F245E">
        <w:rPr>
          <w:rFonts w:ascii="Abyssinica SIL" w:hAnsi="Abyssinica SIL" w:cs="Abyssinica SIL"/>
        </w:rPr>
        <w:t>አጥብዑ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00053" w:rsidRPr="002F245E">
        <w:rPr>
          <w:rFonts w:ascii="Abyssinica SIL" w:hAnsi="Abyssinica SIL" w:cs="Abyssinica SIL"/>
        </w:rPr>
        <w:t>ወአጽንዑ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00053" w:rsidRPr="002F245E">
        <w:rPr>
          <w:rFonts w:ascii="Abyssinica SIL" w:hAnsi="Abyssinica SIL" w:cs="Abyssinica SIL"/>
        </w:rPr>
        <w:t>እደዊክሙ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66C6F" w:rsidRPr="00C05C1A">
        <w:rPr>
          <w:rFonts w:ascii="Abyssinica SIL" w:hAnsi="Abyssinica SIL" w:cs="Abyssinica SIL"/>
        </w:rPr>
        <w:t xml:space="preserve">14 </w:t>
      </w:r>
      <w:proofErr w:type="spellStart"/>
      <w:r w:rsidR="00900053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00053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00053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5809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5809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5809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605809" w:rsidRPr="002F245E">
        <w:rPr>
          <w:rFonts w:ascii="Abyssinica SIL" w:hAnsi="Abyssinica SIL" w:cs="Abyssinica SIL"/>
        </w:rPr>
        <w:t>ወበከመ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5809" w:rsidRPr="002F245E">
        <w:rPr>
          <w:rFonts w:ascii="Abyssinica SIL" w:hAnsi="Abyssinica SIL" w:cs="Abyssinica SIL"/>
        </w:rPr>
        <w:t>መሐልኩ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5809" w:rsidRPr="002F245E">
        <w:rPr>
          <w:rFonts w:ascii="Abyssinica SIL" w:hAnsi="Abyssinica SIL" w:cs="Abyssinica SIL"/>
        </w:rPr>
        <w:t>አሕስሞ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5809" w:rsidRPr="002F245E">
        <w:rPr>
          <w:rFonts w:ascii="Abyssinica SIL" w:hAnsi="Abyssinica SIL" w:cs="Abyssinica SIL"/>
        </w:rPr>
        <w:t>አሐስም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5809" w:rsidRPr="002F245E">
        <w:rPr>
          <w:rFonts w:ascii="Abyssinica SIL" w:hAnsi="Abyssinica SIL" w:cs="Abyssinica SIL"/>
        </w:rPr>
        <w:t>ላዕሌክሙ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5809" w:rsidRPr="002F245E">
        <w:rPr>
          <w:rFonts w:ascii="Abyssinica SIL" w:hAnsi="Abyssinica SIL" w:cs="Abyssinica SIL"/>
        </w:rPr>
        <w:t>በዘአምዕ</w:t>
      </w:r>
      <w:r w:rsidR="005C4523" w:rsidRPr="002F245E">
        <w:rPr>
          <w:rFonts w:ascii="Abyssinica SIL" w:hAnsi="Abyssinica SIL" w:cs="Abyssinica SIL"/>
        </w:rPr>
        <w:t>ዑኒ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አበዊክሙ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934DA8" w:rsidRPr="00C05C1A">
        <w:rPr>
          <w:rFonts w:ascii="Abyssinica SIL" w:hAnsi="Abyssinica SIL" w:cs="Abyssinica SIL"/>
        </w:rPr>
        <w:t xml:space="preserve">15 </w:t>
      </w:r>
      <w:proofErr w:type="spellStart"/>
      <w:r w:rsidR="005C4523" w:rsidRPr="002F245E">
        <w:rPr>
          <w:rFonts w:ascii="Abyssinica SIL" w:hAnsi="Abyssinica SIL" w:cs="Abyssinica SIL"/>
        </w:rPr>
        <w:t>ወኢነሳሕኩ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ከማሁ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መከርኩ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ወሐለይኩ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በእማንቱ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መዋዕል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እግበር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C4523" w:rsidRPr="002F245E">
        <w:rPr>
          <w:rFonts w:ascii="Abyssinica SIL" w:hAnsi="Abyssinica SIL" w:cs="Abyssinica SIL"/>
        </w:rPr>
        <w:t>ሠናየ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ወለቤተ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ተአመኑ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እንከ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ይከውን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34C5D" w:rsidRPr="00C05C1A">
        <w:rPr>
          <w:rFonts w:ascii="Abyssinica SIL" w:hAnsi="Abyssinica SIL" w:cs="Abyssinica SIL"/>
        </w:rPr>
        <w:t xml:space="preserve">16 </w:t>
      </w:r>
      <w:proofErr w:type="spellStart"/>
      <w:r w:rsidR="008D7AA8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ነገር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ወተናገሩ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ጽድቀ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ምስለ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ሰብእ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D7AA8" w:rsidRPr="002F245E">
        <w:rPr>
          <w:rFonts w:ascii="Abyssinica SIL" w:hAnsi="Abyssinica SIL" w:cs="Abyssinica SIL"/>
        </w:rPr>
        <w:t>ወምስለ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4C15" w:rsidRPr="002F245E">
        <w:rPr>
          <w:rFonts w:ascii="Abyssinica SIL" w:hAnsi="Abyssinica SIL" w:cs="Abyssinica SIL"/>
        </w:rPr>
        <w:t>ቢጽክሙ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4C15" w:rsidRPr="002F245E">
        <w:rPr>
          <w:rFonts w:ascii="Abyssinica SIL" w:hAnsi="Abyssinica SIL" w:cs="Abyssinica SIL"/>
        </w:rPr>
        <w:t>ወኵነኔ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4C15" w:rsidRPr="002F245E">
        <w:rPr>
          <w:rFonts w:ascii="Abyssinica SIL" w:hAnsi="Abyssinica SIL" w:cs="Abyssinica SIL"/>
        </w:rPr>
        <w:t>ሰላም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64C15" w:rsidRPr="002F245E">
        <w:rPr>
          <w:rFonts w:ascii="Abyssinica SIL" w:hAnsi="Abyssinica SIL" w:cs="Abyssinica SIL"/>
        </w:rPr>
        <w:t>ኰ</w:t>
      </w:r>
    </w:p>
    <w:p w14:paraId="606ED0DA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3)</w:t>
      </w:r>
    </w:p>
    <w:p w14:paraId="4103A3F8" w14:textId="3E8D692C" w:rsidR="00C05C1A" w:rsidRDefault="00B64C15" w:rsidP="002F245E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ንኑ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በውስተ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አናቅጺክሙ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34C5D" w:rsidRPr="00C05C1A">
        <w:rPr>
          <w:rFonts w:ascii="Abyssinica SIL" w:hAnsi="Abyssinica SIL" w:cs="Abyssinica SIL"/>
        </w:rPr>
        <w:t xml:space="preserve">17 </w:t>
      </w:r>
      <w:proofErr w:type="spellStart"/>
      <w:r w:rsidRPr="002F245E">
        <w:rPr>
          <w:rFonts w:ascii="Abyssinica SIL" w:hAnsi="Abyssinica SIL" w:cs="Abyssinica SIL"/>
        </w:rPr>
        <w:t>ወኵልክሙ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ኢትጹሩ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እከየ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በልብክሙ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ለቢጽክሙ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ኢታፍቅሩ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እንከ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ምሒላ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መሐላ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በሐሰት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ዘንተ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ጸላእኩ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8D7004" w:rsidRPr="00C05C1A">
        <w:rPr>
          <w:rFonts w:ascii="Abyssinica SIL" w:hAnsi="Abyssinica SIL" w:cs="Abyssinica SIL"/>
        </w:rPr>
        <w:t xml:space="preserve">18 </w:t>
      </w:r>
      <w:proofErr w:type="spellStart"/>
      <w:r w:rsidR="00D72D38" w:rsidRPr="002F245E">
        <w:rPr>
          <w:rFonts w:ascii="Abyssinica SIL" w:hAnsi="Abyssinica SIL" w:cs="Abyssinica SIL"/>
        </w:rPr>
        <w:t>ወኮነ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2D38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226B" w:rsidRPr="002F245E">
        <w:rPr>
          <w:rFonts w:ascii="Abyssinica SIL" w:hAnsi="Abyssinica SIL" w:cs="Abyssinica SIL"/>
        </w:rPr>
        <w:t>ኀቤየ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226B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D7004" w:rsidRPr="00C05C1A">
        <w:rPr>
          <w:rFonts w:ascii="Abyssinica SIL" w:hAnsi="Abyssinica SIL" w:cs="Abyssinica SIL"/>
        </w:rPr>
        <w:t xml:space="preserve">19 </w:t>
      </w:r>
      <w:proofErr w:type="spellStart"/>
      <w:r w:rsidR="0029226B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226B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226B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226B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226B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29226B" w:rsidRPr="002F245E">
        <w:rPr>
          <w:rFonts w:ascii="Abyssinica SIL" w:hAnsi="Abyssinica SIL" w:cs="Abyssinica SIL"/>
        </w:rPr>
        <w:t>ጾመ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9226B" w:rsidRPr="002F245E">
        <w:rPr>
          <w:rFonts w:ascii="Abyssinica SIL" w:hAnsi="Abyssinica SIL" w:cs="Abyssinica SIL"/>
        </w:rPr>
        <w:t>ረቡዕ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726" w:rsidRPr="002F245E">
        <w:rPr>
          <w:rFonts w:ascii="Abyssinica SIL" w:hAnsi="Abyssinica SIL" w:cs="Abyssinica SIL"/>
        </w:rPr>
        <w:t>ወጾመ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726" w:rsidRPr="002F245E">
        <w:rPr>
          <w:rFonts w:ascii="Abyssinica SIL" w:hAnsi="Abyssinica SIL" w:cs="Abyssinica SIL"/>
        </w:rPr>
        <w:t>ሐሙስ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726" w:rsidRPr="002F245E">
        <w:rPr>
          <w:rFonts w:ascii="Abyssinica SIL" w:hAnsi="Abyssinica SIL" w:cs="Abyssinica SIL"/>
        </w:rPr>
        <w:t>ወጾመ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726" w:rsidRPr="002F245E">
        <w:rPr>
          <w:rFonts w:ascii="Abyssinica SIL" w:hAnsi="Abyssinica SIL" w:cs="Abyssinica SIL"/>
        </w:rPr>
        <w:t>ሰቡዕ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726" w:rsidRPr="002F245E">
        <w:rPr>
          <w:rFonts w:ascii="Abyssinica SIL" w:hAnsi="Abyssinica SIL" w:cs="Abyssinica SIL"/>
        </w:rPr>
        <w:t>ወጾመ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726" w:rsidRPr="002F245E">
        <w:rPr>
          <w:rFonts w:ascii="Abyssinica SIL" w:hAnsi="Abyssinica SIL" w:cs="Abyssinica SIL"/>
        </w:rPr>
        <w:t>ዓሥር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05726" w:rsidRPr="002F245E">
        <w:rPr>
          <w:rFonts w:ascii="Abyssinica SIL" w:hAnsi="Abyssinica SIL" w:cs="Abyssinica SIL"/>
        </w:rPr>
        <w:t>ይ</w:t>
      </w:r>
      <w:r w:rsidR="00D25E17" w:rsidRPr="002F245E">
        <w:rPr>
          <w:rFonts w:ascii="Abyssinica SIL" w:hAnsi="Abyssinica SIL" w:cs="Abyssinica SIL"/>
        </w:rPr>
        <w:t>ኩን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5E17" w:rsidRPr="002F245E">
        <w:rPr>
          <w:rFonts w:ascii="Abyssinica SIL" w:hAnsi="Abyssinica SIL" w:cs="Abyssinica SIL"/>
        </w:rPr>
        <w:t>ለቤተ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5E17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5E17" w:rsidRPr="002F245E">
        <w:rPr>
          <w:rFonts w:ascii="Abyssinica SIL" w:hAnsi="Abyssinica SIL" w:cs="Abyssinica SIL"/>
        </w:rPr>
        <w:t>ለፍሥሐ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5E17" w:rsidRPr="002F245E">
        <w:rPr>
          <w:rFonts w:ascii="Abyssinica SIL" w:hAnsi="Abyssinica SIL" w:cs="Abyssinica SIL"/>
        </w:rPr>
        <w:t>ወለሐሤት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5E17" w:rsidRPr="002F245E">
        <w:rPr>
          <w:rFonts w:ascii="Abyssinica SIL" w:hAnsi="Abyssinica SIL" w:cs="Abyssinica SIL"/>
        </w:rPr>
        <w:t>ወለበዓላት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5E17" w:rsidRPr="002F245E">
        <w:rPr>
          <w:rFonts w:ascii="Abyssinica SIL" w:hAnsi="Abyssinica SIL" w:cs="Abyssinica SIL"/>
        </w:rPr>
        <w:t>ሠናያ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5E17" w:rsidRPr="002F245E">
        <w:rPr>
          <w:rFonts w:ascii="Abyssinica SIL" w:hAnsi="Abyssinica SIL" w:cs="Abyssinica SIL"/>
        </w:rPr>
        <w:t>ወትፌሥሑ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5E17" w:rsidRPr="002F245E">
        <w:rPr>
          <w:rFonts w:ascii="Abyssinica SIL" w:hAnsi="Abyssinica SIL" w:cs="Abyssinica SIL"/>
        </w:rPr>
        <w:t>ወአፍቅሩ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5E17" w:rsidRPr="002F245E">
        <w:rPr>
          <w:rFonts w:ascii="Abyssinica SIL" w:hAnsi="Abyssinica SIL" w:cs="Abyssinica SIL"/>
        </w:rPr>
        <w:t>ጽድቀ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25E17" w:rsidRPr="002F245E">
        <w:rPr>
          <w:rFonts w:ascii="Abyssinica SIL" w:hAnsi="Abyssinica SIL" w:cs="Abyssinica SIL"/>
        </w:rPr>
        <w:t>ወሰላመ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72AE3" w:rsidRPr="00C05C1A">
        <w:rPr>
          <w:rFonts w:ascii="Abyssinica SIL" w:hAnsi="Abyssinica SIL" w:cs="Abyssinica SIL"/>
        </w:rPr>
        <w:t xml:space="preserve">20 </w:t>
      </w:r>
      <w:proofErr w:type="spellStart"/>
      <w:r w:rsidR="005E752D" w:rsidRPr="002F245E">
        <w:rPr>
          <w:rFonts w:ascii="Abyssinica SIL" w:hAnsi="Abyssinica SIL" w:cs="Abyssinica SIL"/>
        </w:rPr>
        <w:t>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E752D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E752D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E752D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E752D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E752D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5E752D" w:rsidRPr="002F245E">
        <w:rPr>
          <w:rFonts w:ascii="Abyssinica SIL" w:hAnsi="Abyssinica SIL" w:cs="Abyssinica SIL"/>
        </w:rPr>
        <w:t>ወዓዲ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E752D" w:rsidRPr="002F245E">
        <w:rPr>
          <w:rFonts w:ascii="Abyssinica SIL" w:hAnsi="Abyssinica SIL" w:cs="Abyssinica SIL"/>
        </w:rPr>
        <w:t>ይመጽኡ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E752D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E752D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E752D" w:rsidRPr="002F245E">
        <w:rPr>
          <w:rFonts w:ascii="Abyssinica SIL" w:hAnsi="Abyssinica SIL" w:cs="Abyssinica SIL"/>
        </w:rPr>
        <w:t>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A36A8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EA36A8" w:rsidRPr="00C05C1A">
        <w:rPr>
          <w:rFonts w:ascii="Abyssinica SIL" w:hAnsi="Abyssinica SIL" w:cs="Abyssinica SIL"/>
        </w:rPr>
        <w:t>[</w:t>
      </w:r>
      <w:proofErr w:type="spellStart"/>
      <w:r w:rsidR="00EA36A8" w:rsidRPr="002F245E">
        <w:rPr>
          <w:rFonts w:ascii="Abyssinica SIL" w:hAnsi="Abyssinica SIL" w:cs="Abyssinica SIL"/>
        </w:rPr>
        <w:t>አሕዛብ</w:t>
      </w:r>
      <w:proofErr w:type="spellEnd"/>
      <w:r w:rsidR="00EA36A8" w:rsidRPr="00C05C1A">
        <w:rPr>
          <w:rFonts w:ascii="Abyssinica SIL" w:hAnsi="Abyssinica SIL" w:cs="Abyssinica SIL"/>
        </w:rPr>
        <w:t>]</w:t>
      </w:r>
      <w:r w:rsidR="00431A31">
        <w:rPr>
          <w:rFonts w:ascii="Abyssinica SIL" w:hAnsi="Abyssinica SIL" w:cs="Abyssinica SIL"/>
        </w:rPr>
        <w:t xml:space="preserve">፡ </w:t>
      </w:r>
      <w:r w:rsidR="00EA36A8" w:rsidRPr="00C05C1A">
        <w:rPr>
          <w:rFonts w:ascii="Abyssinica SIL" w:hAnsi="Abyssinica SIL" w:cs="Abyssinica SIL"/>
        </w:rPr>
        <w:t>‹</w:t>
      </w:r>
      <w:proofErr w:type="spellStart"/>
      <w:r w:rsidR="00EA36A8" w:rsidRPr="002F245E">
        <w:rPr>
          <w:rFonts w:ascii="Abyssinica SIL" w:hAnsi="Abyssinica SIL" w:cs="Abyssinica SIL"/>
        </w:rPr>
        <w:t>ዘብርት</w:t>
      </w:r>
      <w:proofErr w:type="spellEnd"/>
      <w:r w:rsidR="00431A31">
        <w:rPr>
          <w:rFonts w:ascii="Abyssinica SIL" w:hAnsi="Abyssinica SIL" w:cs="Abyssinica SIL"/>
          <w:lang w:val="en-GB"/>
        </w:rPr>
        <w:t xml:space="preserve">፡ </w:t>
      </w:r>
      <w:r w:rsidR="00EA36A8" w:rsidRPr="00C05C1A">
        <w:rPr>
          <w:rFonts w:ascii="Abyssinica SIL" w:hAnsi="Abyssinica SIL" w:cs="Abyssinica SIL"/>
        </w:rPr>
        <w:t>›</w:t>
      </w:r>
      <w:proofErr w:type="spellStart"/>
      <w:r w:rsidR="00EA36A8" w:rsidRPr="002F245E">
        <w:rPr>
          <w:rFonts w:ascii="Abyssinica SIL" w:hAnsi="Abyssinica SIL" w:cs="Abyssinica SIL"/>
        </w:rPr>
        <w:t>አህጉር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623A3" w:rsidRPr="00C05C1A">
        <w:rPr>
          <w:rFonts w:ascii="Abyssinica SIL" w:hAnsi="Abyssinica SIL" w:cs="Abyssinica SIL"/>
        </w:rPr>
        <w:t xml:space="preserve">21 </w:t>
      </w:r>
      <w:proofErr w:type="spellStart"/>
      <w:r w:rsidR="00831A9B" w:rsidRPr="002F245E">
        <w:rPr>
          <w:rFonts w:ascii="Abyssinica SIL" w:hAnsi="Abyssinica SIL" w:cs="Abyssinica SIL"/>
        </w:rPr>
        <w:t>ወየሐውሩ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31A9B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31A9B" w:rsidRPr="002F245E">
        <w:rPr>
          <w:rFonts w:ascii="Abyssinica SIL" w:hAnsi="Abyssinica SIL" w:cs="Abyssinica SIL"/>
        </w:rPr>
        <w:t>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31A9B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31A9B" w:rsidRPr="002F245E">
        <w:rPr>
          <w:rFonts w:ascii="Abyssinica SIL" w:hAnsi="Abyssinica SIL" w:cs="Abyssinica SIL"/>
        </w:rPr>
        <w:t>አሐቲ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31A9B" w:rsidRPr="002F245E">
        <w:rPr>
          <w:rFonts w:ascii="Abyssinica SIL" w:hAnsi="Abyssinica SIL" w:cs="Abyssinica SIL"/>
        </w:rPr>
        <w:t>ኀበ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31A9B" w:rsidRPr="002F245E">
        <w:rPr>
          <w:rFonts w:ascii="Abyssinica SIL" w:hAnsi="Abyssinica SIL" w:cs="Abyssinica SIL"/>
        </w:rPr>
        <w:t>አሐቲ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31A9B" w:rsidRPr="002F245E">
        <w:rPr>
          <w:rFonts w:ascii="Abyssinica SIL" w:hAnsi="Abyssinica SIL" w:cs="Abyssinica SIL"/>
        </w:rPr>
        <w:t>ወይብሉ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31A9B" w:rsidRPr="00C05C1A">
        <w:rPr>
          <w:rFonts w:ascii="Abyssinica SIL" w:hAnsi="Abyssinica SIL" w:cs="Abyssinica SIL"/>
        </w:rPr>
        <w:t>‹</w:t>
      </w:r>
      <w:proofErr w:type="spellStart"/>
      <w:r w:rsidR="00831A9B" w:rsidRPr="002F245E">
        <w:rPr>
          <w:rFonts w:ascii="Abyssinica SIL" w:hAnsi="Abyssinica SIL" w:cs="Abyssinica SIL"/>
        </w:rPr>
        <w:t>ንዑ</w:t>
      </w:r>
      <w:proofErr w:type="spellEnd"/>
      <w:r w:rsidR="00831A9B" w:rsidRPr="00C05C1A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31A9B" w:rsidRPr="002F245E">
        <w:rPr>
          <w:rFonts w:ascii="Abyssinica SIL" w:hAnsi="Abyssinica SIL" w:cs="Abyssinica SIL"/>
        </w:rPr>
        <w:t>ንሖር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31A9B" w:rsidRPr="002F245E">
        <w:rPr>
          <w:rFonts w:ascii="Abyssinica SIL" w:hAnsi="Abyssinica SIL" w:cs="Abyssinica SIL"/>
        </w:rPr>
        <w:t>ንትቀነይ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31A9B" w:rsidRPr="002F245E">
        <w:rPr>
          <w:rFonts w:ascii="Abyssinica SIL" w:hAnsi="Abyssinica SIL" w:cs="Abyssinica SIL"/>
        </w:rPr>
        <w:t>ለገጸ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73E1F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73E1F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73E1F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373E1F" w:rsidRPr="002F245E">
        <w:rPr>
          <w:rFonts w:ascii="Abyssinica SIL" w:hAnsi="Abyssinica SIL" w:cs="Abyssinica SIL"/>
        </w:rPr>
        <w:t>ወንኅሥሥ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73E1F" w:rsidRPr="002F245E">
        <w:rPr>
          <w:rFonts w:ascii="Abyssinica SIL" w:hAnsi="Abyssinica SIL" w:cs="Abyssinica SIL"/>
        </w:rPr>
        <w:t>ገጸ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73E1F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373E1F" w:rsidRPr="002F245E">
        <w:rPr>
          <w:rFonts w:ascii="Abyssinica SIL" w:hAnsi="Abyssinica SIL" w:cs="Abyssinica SIL"/>
        </w:rPr>
        <w:t>ወይቤሎ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73E1F" w:rsidRPr="002F245E">
        <w:rPr>
          <w:rFonts w:ascii="Abyssinica SIL" w:hAnsi="Abyssinica SIL" w:cs="Abyssinica SIL"/>
        </w:rPr>
        <w:t>፩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73E1F" w:rsidRPr="002F245E">
        <w:rPr>
          <w:rFonts w:ascii="Abyssinica SIL" w:hAnsi="Abyssinica SIL" w:cs="Abyssinica SIL"/>
        </w:rPr>
        <w:t>ለካልኡ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73E1F" w:rsidRPr="002F245E">
        <w:rPr>
          <w:rFonts w:ascii="Abyssinica SIL" w:hAnsi="Abyssinica SIL" w:cs="Abyssinica SIL"/>
        </w:rPr>
        <w:t>ተሐውርኑ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73E1F" w:rsidRPr="002F245E">
        <w:rPr>
          <w:rFonts w:ascii="Abyssinica SIL" w:hAnsi="Abyssinica SIL" w:cs="Abyssinica SIL"/>
        </w:rPr>
        <w:t>አንተ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73E1F" w:rsidRPr="00C05C1A">
        <w:rPr>
          <w:rFonts w:ascii="Abyssinica SIL" w:hAnsi="Abyssinica SIL" w:cs="Abyssinica SIL"/>
        </w:rPr>
        <w:t>‹</w:t>
      </w:r>
      <w:proofErr w:type="spellStart"/>
      <w:r w:rsidR="00373E1F" w:rsidRPr="002F245E">
        <w:rPr>
          <w:rFonts w:ascii="Abyssinica SIL" w:hAnsi="Abyssinica SIL" w:cs="Abyssinica SIL"/>
        </w:rPr>
        <w:t>ወይቤ</w:t>
      </w:r>
      <w:proofErr w:type="spellEnd"/>
      <w:r w:rsidR="00373E1F" w:rsidRPr="00C05C1A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73E1F" w:rsidRPr="002F245E">
        <w:rPr>
          <w:rFonts w:ascii="Abyssinica SIL" w:hAnsi="Abyssinica SIL" w:cs="Abyssinica SIL"/>
        </w:rPr>
        <w:t>አሐውር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73E1F" w:rsidRPr="002F245E">
        <w:rPr>
          <w:rFonts w:ascii="Abyssinica SIL" w:hAnsi="Abyssinica SIL" w:cs="Abyssinica SIL"/>
        </w:rPr>
        <w:t>ወይቤ</w:t>
      </w:r>
      <w:r w:rsidR="00BF0DC4" w:rsidRPr="002F245E">
        <w:rPr>
          <w:rFonts w:ascii="Abyssinica SIL" w:hAnsi="Abyssinica SIL" w:cs="Abyssinica SIL"/>
        </w:rPr>
        <w:t>ሎ</w:t>
      </w:r>
      <w:proofErr w:type="spellEnd"/>
      <w:r w:rsidR="00BF0DC4" w:rsidRPr="00C05C1A">
        <w:rPr>
          <w:rFonts w:ascii="Abyssinica SIL" w:hAnsi="Abyssinica SIL" w:cs="Abyssinica SIL"/>
        </w:rPr>
        <w:t>{</w:t>
      </w:r>
      <w:r w:rsidR="00BF0DC4" w:rsidRPr="002F245E">
        <w:rPr>
          <w:rFonts w:ascii="Abyssinica SIL" w:hAnsi="Abyssinica SIL" w:cs="Abyssinica SIL"/>
        </w:rPr>
        <w:t>ኒ</w:t>
      </w:r>
      <w:r w:rsidR="00BF0DC4" w:rsidRPr="00C05C1A">
        <w:rPr>
          <w:rFonts w:ascii="Abyssinica SIL" w:hAnsi="Abyssinica SIL" w:cs="Abyssinica SIL"/>
        </w:rPr>
        <w:t>}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0DC4" w:rsidRPr="002F245E">
        <w:rPr>
          <w:rFonts w:ascii="Abyssinica SIL" w:hAnsi="Abyssinica SIL" w:cs="Abyssinica SIL"/>
        </w:rPr>
        <w:t>አሐውር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0DC4" w:rsidRPr="002F245E">
        <w:rPr>
          <w:rFonts w:ascii="Abyssinica SIL" w:hAnsi="Abyssinica SIL" w:cs="Abyssinica SIL"/>
        </w:rPr>
        <w:t>አነኒ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145BE8" w:rsidRPr="00C05C1A">
        <w:rPr>
          <w:rFonts w:ascii="Abyssinica SIL" w:hAnsi="Abyssinica SIL" w:cs="Abyssinica SIL"/>
        </w:rPr>
        <w:t xml:space="preserve">22 </w:t>
      </w:r>
      <w:proofErr w:type="spellStart"/>
      <w:r w:rsidR="00BF0DC4" w:rsidRPr="002F245E">
        <w:rPr>
          <w:rFonts w:ascii="Abyssinica SIL" w:hAnsi="Abyssinica SIL" w:cs="Abyssinica SIL"/>
        </w:rPr>
        <w:t>ወይመጽኡ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0DC4" w:rsidRPr="002F245E">
        <w:rPr>
          <w:rFonts w:ascii="Abyssinica SIL" w:hAnsi="Abyssinica SIL" w:cs="Abyssinica SIL"/>
        </w:rPr>
        <w:t>ብዙኃን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0DC4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0DC4" w:rsidRPr="002F245E">
        <w:rPr>
          <w:rFonts w:ascii="Abyssinica SIL" w:hAnsi="Abyssinica SIL" w:cs="Abyssinica SIL"/>
        </w:rPr>
        <w:t>እንዘ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0DC4" w:rsidRPr="002F245E">
        <w:rPr>
          <w:rFonts w:ascii="Abyssinica SIL" w:hAnsi="Abyssinica SIL" w:cs="Abyssinica SIL"/>
        </w:rPr>
        <w:t>የኃሥሡ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4050" w:rsidRPr="002F245E">
        <w:rPr>
          <w:rFonts w:ascii="Abyssinica SIL" w:hAnsi="Abyssinica SIL" w:cs="Abyssinica SIL"/>
        </w:rPr>
        <w:t>ገጸ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4050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4050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4050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4050" w:rsidRPr="002F245E">
        <w:rPr>
          <w:rFonts w:ascii="Abyssinica SIL" w:hAnsi="Abyssinica SIL" w:cs="Abyssinica SIL"/>
        </w:rPr>
        <w:t>በኢየሩሳሌም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744050" w:rsidRPr="002F245E">
        <w:rPr>
          <w:rFonts w:ascii="Abyssinica SIL" w:hAnsi="Abyssinica SIL" w:cs="Abyssinica SIL"/>
        </w:rPr>
        <w:t>ወይትመሐለሉ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4050" w:rsidRPr="002F245E">
        <w:rPr>
          <w:rFonts w:ascii="Abyssinica SIL" w:hAnsi="Abyssinica SIL" w:cs="Abyssinica SIL"/>
        </w:rPr>
        <w:t>ለገጸ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4050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145BE8" w:rsidRPr="00C05C1A">
        <w:rPr>
          <w:rFonts w:ascii="Abyssinica SIL" w:hAnsi="Abyssinica SIL" w:cs="Abyssinica SIL"/>
        </w:rPr>
        <w:t xml:space="preserve">23 </w:t>
      </w:r>
      <w:proofErr w:type="spellStart"/>
      <w:r w:rsidR="00744050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4050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4050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4050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44050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B365F7"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365F7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365F7" w:rsidRPr="002F245E">
        <w:rPr>
          <w:rFonts w:ascii="Abyssinica SIL" w:hAnsi="Abyssinica SIL" w:cs="Abyssinica SIL"/>
        </w:rPr>
        <w:t>ይእኅዙ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365F7" w:rsidRPr="002F245E">
        <w:rPr>
          <w:rFonts w:ascii="Abyssinica SIL" w:hAnsi="Abyssinica SIL" w:cs="Abyssinica SIL"/>
        </w:rPr>
        <w:t>፲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365F7" w:rsidRPr="002F245E">
        <w:rPr>
          <w:rFonts w:ascii="Abyssinica SIL" w:hAnsi="Abyssinica SIL" w:cs="Abyssinica SIL"/>
        </w:rPr>
        <w:t>ዕደው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365F7" w:rsidRPr="002F245E">
        <w:rPr>
          <w:rFonts w:ascii="Abyssinica SIL" w:hAnsi="Abyssinica SIL" w:cs="Abyssinica SIL"/>
        </w:rPr>
        <w:t>ዘእምኵ</w:t>
      </w:r>
      <w:proofErr w:type="spellEnd"/>
    </w:p>
    <w:p w14:paraId="3E2B5516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19B867CC" w14:textId="73066A84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116v)</w:t>
      </w:r>
    </w:p>
    <w:p w14:paraId="74DA1F01" w14:textId="3132EE4F" w:rsidR="00C05C1A" w:rsidRDefault="00B365F7" w:rsidP="00431A31">
      <w:pPr>
        <w:spacing w:after="0" w:line="240" w:lineRule="auto"/>
        <w:jc w:val="both"/>
        <w:rPr>
          <w:rFonts w:ascii="Abyssinica SIL" w:hAnsi="Abyssinica SIL" w:cs="Abyssinica SIL"/>
        </w:rPr>
      </w:pPr>
      <w:r w:rsidRPr="002F245E">
        <w:rPr>
          <w:rFonts w:ascii="Abyssinica SIL" w:hAnsi="Abyssinica SIL" w:cs="Abyssinica SIL"/>
        </w:rPr>
        <w:t>ሉ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በሐውርተ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ጽንፈ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ልብሱ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ለብእሲ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አይሁዳዊ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ወይቤልዎ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ንሑር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ምስሌከ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ሰማዕነ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1123C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1123C" w:rsidRPr="002F245E">
        <w:rPr>
          <w:rFonts w:ascii="Abyssinica SIL" w:hAnsi="Abyssinica SIL" w:cs="Abyssinica SIL"/>
        </w:rPr>
        <w:t>ምስሌከ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172113" w:rsidRPr="00431A31">
        <w:rPr>
          <w:rFonts w:ascii="Abyssinica SIL" w:hAnsi="Abyssinica SIL" w:cs="Abyssinica SIL"/>
        </w:rPr>
        <w:t xml:space="preserve">1 </w:t>
      </w:r>
      <w:proofErr w:type="spellStart"/>
      <w:r w:rsidR="00D1123C" w:rsidRPr="002F245E">
        <w:rPr>
          <w:rFonts w:ascii="Abyssinica SIL" w:hAnsi="Abyssinica SIL" w:cs="Abyssinica SIL"/>
        </w:rPr>
        <w:t>ተረፈ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1123C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1123C" w:rsidRPr="002F245E">
        <w:rPr>
          <w:rFonts w:ascii="Abyssinica SIL" w:hAnsi="Abyssinica SIL" w:cs="Abyssinica SIL"/>
        </w:rPr>
        <w:t>እግ</w:t>
      </w:r>
      <w:r w:rsidR="00751C44" w:rsidRPr="002F245E">
        <w:rPr>
          <w:rFonts w:ascii="Abyssinica SIL" w:hAnsi="Abyssinica SIL" w:cs="Abyssinica SIL"/>
        </w:rPr>
        <w:t>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1C44" w:rsidRPr="002F245E">
        <w:rPr>
          <w:rFonts w:ascii="Abyssinica SIL" w:hAnsi="Abyssinica SIL" w:cs="Abyssinica SIL"/>
        </w:rPr>
        <w:t>በምድረ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1C44" w:rsidRPr="002F245E">
        <w:rPr>
          <w:rFonts w:ascii="Abyssinica SIL" w:hAnsi="Abyssinica SIL" w:cs="Abyssinica SIL"/>
        </w:rPr>
        <w:t>ሴድራ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1C44" w:rsidRPr="002F245E">
        <w:rPr>
          <w:rFonts w:ascii="Abyssinica SIL" w:hAnsi="Abyssinica SIL" w:cs="Abyssinica SIL"/>
        </w:rPr>
        <w:t>ወደማስቆ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1C44" w:rsidRPr="002F245E">
        <w:rPr>
          <w:rFonts w:ascii="Abyssinica SIL" w:hAnsi="Abyssinica SIL" w:cs="Abyssinica SIL"/>
        </w:rPr>
        <w:t>መሥዋዕቱ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51C44" w:rsidRPr="002F245E">
        <w:rPr>
          <w:rFonts w:ascii="Abyssinica SIL" w:hAnsi="Abyssinica SIL" w:cs="Abyssinica SIL"/>
        </w:rPr>
        <w:t>ለእ</w:t>
      </w:r>
      <w:r w:rsidR="00C627A4" w:rsidRPr="002F245E">
        <w:rPr>
          <w:rFonts w:ascii="Abyssinica SIL" w:hAnsi="Abyssinica SIL" w:cs="Abyssinica SIL"/>
        </w:rPr>
        <w:t>ግዚአብሔ</w:t>
      </w:r>
      <w:r w:rsidR="00751C44" w:rsidRPr="002F245E">
        <w:rPr>
          <w:rFonts w:ascii="Abyssinica SIL" w:hAnsi="Abyssinica SIL" w:cs="Abyssinica SIL"/>
        </w:rPr>
        <w:t>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27A4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27A4" w:rsidRPr="002F245E">
        <w:rPr>
          <w:rFonts w:ascii="Abyssinica SIL" w:hAnsi="Abyssinica SIL" w:cs="Abyssinica SIL"/>
        </w:rPr>
        <w:t>ለእግዚአብሔር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27A4" w:rsidRPr="002F245E">
        <w:rPr>
          <w:rFonts w:ascii="Abyssinica SIL" w:hAnsi="Abyssinica SIL" w:cs="Abyssinica SIL"/>
        </w:rPr>
        <w:t>ዓይነ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627A4" w:rsidRPr="002F245E">
        <w:rPr>
          <w:rFonts w:ascii="Abyssinica SIL" w:hAnsi="Abyssinica SIL" w:cs="Abyssinica SIL"/>
        </w:rPr>
        <w:t>ኵ</w:t>
      </w:r>
      <w:r w:rsidR="006B1888" w:rsidRPr="002F245E">
        <w:rPr>
          <w:rFonts w:ascii="Abyssinica SIL" w:hAnsi="Abyssinica SIL" w:cs="Abyssinica SIL"/>
        </w:rPr>
        <w:t>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B1888" w:rsidRPr="002F245E">
        <w:rPr>
          <w:rFonts w:ascii="Abyssinica SIL" w:hAnsi="Abyssinica SIL" w:cs="Abyssinica SIL"/>
        </w:rPr>
        <w:t>ሰብእ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B1888" w:rsidRPr="002F245E">
        <w:rPr>
          <w:rFonts w:ascii="Abyssinica SIL" w:hAnsi="Abyssinica SIL" w:cs="Abyssinica SIL"/>
        </w:rPr>
        <w:t>ወኵሉ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B1888" w:rsidRPr="002F245E">
        <w:rPr>
          <w:rFonts w:ascii="Abyssinica SIL" w:hAnsi="Abyssinica SIL" w:cs="Abyssinica SIL"/>
        </w:rPr>
        <w:t>ሕዝበ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25DD" w:rsidRPr="002F245E">
        <w:rPr>
          <w:rFonts w:ascii="Abyssinica SIL" w:hAnsi="Abyssinica SIL" w:cs="Abyssinica SIL"/>
        </w:rPr>
        <w:t>እስራኤል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716B05" w:rsidRPr="00431A31">
        <w:rPr>
          <w:rFonts w:ascii="Abyssinica SIL" w:hAnsi="Abyssinica SIL" w:cs="Abyssinica SIL"/>
        </w:rPr>
        <w:t xml:space="preserve">2 </w:t>
      </w:r>
      <w:proofErr w:type="spellStart"/>
      <w:r w:rsidR="007E25DD" w:rsidRPr="002F245E">
        <w:rPr>
          <w:rFonts w:ascii="Abyssinica SIL" w:hAnsi="Abyssinica SIL" w:cs="Abyssinica SIL"/>
        </w:rPr>
        <w:t>ወኤማትሂ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25DD" w:rsidRPr="002F245E">
        <w:rPr>
          <w:rFonts w:ascii="Abyssinica SIL" w:hAnsi="Abyssinica SIL" w:cs="Abyssinica SIL"/>
        </w:rPr>
        <w:t>እንተ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25DD" w:rsidRPr="002F245E">
        <w:rPr>
          <w:rFonts w:ascii="Abyssinica SIL" w:hAnsi="Abyssinica SIL" w:cs="Abyssinica SIL"/>
        </w:rPr>
        <w:t>ትትዋሰና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ለጢሮስ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ወሲዶና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በጥበብ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94C05" w:rsidRPr="00431A31">
        <w:rPr>
          <w:rFonts w:ascii="Abyssinica SIL" w:hAnsi="Abyssinica SIL" w:cs="Abyssinica SIL"/>
        </w:rPr>
        <w:t xml:space="preserve">3 </w:t>
      </w:r>
      <w:proofErr w:type="spellStart"/>
      <w:r w:rsidR="00B876C7" w:rsidRPr="002F245E">
        <w:rPr>
          <w:rFonts w:ascii="Abyssinica SIL" w:hAnsi="Abyssinica SIL" w:cs="Abyssinica SIL"/>
        </w:rPr>
        <w:t>ሐነጸት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ጢሮስ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አጽዋኒሃ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ወዘገበት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ብሩረ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መሬት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ወአስተጋብአት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ወርቀ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76C7" w:rsidRPr="002F245E">
        <w:rPr>
          <w:rFonts w:ascii="Abyssinica SIL" w:hAnsi="Abyssinica SIL" w:cs="Abyssinica SIL"/>
        </w:rPr>
        <w:t>ጽንጉነ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33E92" w:rsidRPr="002F245E">
        <w:rPr>
          <w:rFonts w:ascii="Abyssinica SIL" w:hAnsi="Abyssinica SIL" w:cs="Abyssinica SIL"/>
        </w:rPr>
        <w:t>ፍኖት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94C05" w:rsidRPr="00431A31">
        <w:rPr>
          <w:rFonts w:ascii="Abyssinica SIL" w:hAnsi="Abyssinica SIL" w:cs="Abyssinica SIL"/>
        </w:rPr>
        <w:t xml:space="preserve">4 </w:t>
      </w:r>
      <w:proofErr w:type="spellStart"/>
      <w:r w:rsidR="00233E92" w:rsidRPr="002F245E">
        <w:rPr>
          <w:rFonts w:ascii="Abyssinica SIL" w:hAnsi="Abyssinica SIL" w:cs="Abyssinica SIL"/>
        </w:rPr>
        <w:t>በእንተ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33E92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33E92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4AC4" w:rsidRPr="002F245E">
        <w:rPr>
          <w:rFonts w:ascii="Abyssinica SIL" w:hAnsi="Abyssinica SIL" w:cs="Abyssinica SIL"/>
        </w:rPr>
        <w:t>ይወርሳ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4AC4" w:rsidRPr="002F245E">
        <w:rPr>
          <w:rFonts w:ascii="Abyssinica SIL" w:hAnsi="Abyssinica SIL" w:cs="Abyssinica SIL"/>
        </w:rPr>
        <w:t>ወይዌሩ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4AC4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4AC4" w:rsidRPr="002F245E">
        <w:rPr>
          <w:rFonts w:ascii="Abyssinica SIL" w:hAnsi="Abyssinica SIL" w:cs="Abyssinica SIL"/>
        </w:rPr>
        <w:t>ባሕር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4AC4" w:rsidRPr="002F245E">
        <w:rPr>
          <w:rFonts w:ascii="Abyssinica SIL" w:hAnsi="Abyssinica SIL" w:cs="Abyssinica SIL"/>
        </w:rPr>
        <w:t>ኃይላ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4AC4" w:rsidRPr="002F245E">
        <w:rPr>
          <w:rFonts w:ascii="Abyssinica SIL" w:hAnsi="Abyssinica SIL" w:cs="Abyssinica SIL"/>
        </w:rPr>
        <w:t>ወይእቲኒ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4AC4" w:rsidRPr="002F245E">
        <w:rPr>
          <w:rFonts w:ascii="Abyssinica SIL" w:hAnsi="Abyssinica SIL" w:cs="Abyssinica SIL"/>
        </w:rPr>
        <w:t>በእሳት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4AC4" w:rsidRPr="002F245E">
        <w:rPr>
          <w:rFonts w:ascii="Abyssinica SIL" w:hAnsi="Abyssinica SIL" w:cs="Abyssinica SIL"/>
        </w:rPr>
        <w:t>ትጠፍእ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E351E6" w:rsidRPr="00431A31">
        <w:rPr>
          <w:rFonts w:ascii="Abyssinica SIL" w:hAnsi="Abyssinica SIL" w:cs="Abyssinica SIL"/>
        </w:rPr>
        <w:t xml:space="preserve">5 </w:t>
      </w:r>
      <w:proofErr w:type="spellStart"/>
      <w:r w:rsidR="00604AC4" w:rsidRPr="002F245E">
        <w:rPr>
          <w:rFonts w:ascii="Abyssinica SIL" w:hAnsi="Abyssinica SIL" w:cs="Abyssinica SIL"/>
        </w:rPr>
        <w:t>ወትሬኢ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04AC4" w:rsidRPr="002F245E">
        <w:rPr>
          <w:rFonts w:ascii="Abyssinica SIL" w:hAnsi="Abyssinica SIL" w:cs="Abyssinica SIL"/>
        </w:rPr>
        <w:t>አስ</w:t>
      </w:r>
      <w:r w:rsidR="006540D3" w:rsidRPr="002F245E">
        <w:rPr>
          <w:rFonts w:ascii="Abyssinica SIL" w:hAnsi="Abyssinica SIL" w:cs="Abyssinica SIL"/>
        </w:rPr>
        <w:t>ቀሎና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540D3" w:rsidRPr="002F245E">
        <w:rPr>
          <w:rFonts w:ascii="Abyssinica SIL" w:hAnsi="Abyssinica SIL" w:cs="Abyssinica SIL"/>
        </w:rPr>
        <w:t>ወትፈርህ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540D3" w:rsidRPr="002F245E">
        <w:rPr>
          <w:rFonts w:ascii="Abyssinica SIL" w:hAnsi="Abyssinica SIL" w:cs="Abyssinica SIL"/>
        </w:rPr>
        <w:t>ወጋዛሂ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540D3" w:rsidRPr="002F245E">
        <w:rPr>
          <w:rFonts w:ascii="Abyssinica SIL" w:hAnsi="Abyssinica SIL" w:cs="Abyssinica SIL"/>
        </w:rPr>
        <w:t>ትደነግፅ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540D3" w:rsidRPr="002F245E">
        <w:rPr>
          <w:rFonts w:ascii="Abyssinica SIL" w:hAnsi="Abyssinica SIL" w:cs="Abyssinica SIL"/>
        </w:rPr>
        <w:t>ፈድፋደ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540D3" w:rsidRPr="002F245E">
        <w:rPr>
          <w:rFonts w:ascii="Abyssinica SIL" w:hAnsi="Abyssinica SIL" w:cs="Abyssinica SIL"/>
        </w:rPr>
        <w:t>ወአቃሮንሂ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540D3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540D3" w:rsidRPr="002F245E">
        <w:rPr>
          <w:rFonts w:ascii="Abyssinica SIL" w:hAnsi="Abyssinica SIL" w:cs="Abyssinica SIL"/>
        </w:rPr>
        <w:t>ተኃፍረት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540D3" w:rsidRPr="002F245E">
        <w:rPr>
          <w:rFonts w:ascii="Abyssinica SIL" w:hAnsi="Abyssinica SIL" w:cs="Abyssinica SIL"/>
        </w:rPr>
        <w:t>በእከያ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0155F7" w:rsidRPr="002F245E">
        <w:rPr>
          <w:rFonts w:ascii="Abyssinica SIL" w:hAnsi="Abyssinica SIL" w:cs="Abyssinica SIL"/>
        </w:rPr>
        <w:t>ወይትኃጐል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55F7" w:rsidRPr="002F245E">
        <w:rPr>
          <w:rFonts w:ascii="Abyssinica SIL" w:hAnsi="Abyssinica SIL" w:cs="Abyssinica SIL"/>
        </w:rPr>
        <w:t>ንጉሥ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55F7" w:rsidRPr="002F245E">
        <w:rPr>
          <w:rFonts w:ascii="Abyssinica SIL" w:hAnsi="Abyssinica SIL" w:cs="Abyssinica SIL"/>
        </w:rPr>
        <w:t>እምጋዛ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55F7" w:rsidRPr="002F245E">
        <w:rPr>
          <w:rFonts w:ascii="Abyssinica SIL" w:hAnsi="Abyssinica SIL" w:cs="Abyssinica SIL"/>
        </w:rPr>
        <w:t>ወአስቀሎናሂ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55F7" w:rsidRPr="002F245E">
        <w:rPr>
          <w:rFonts w:ascii="Abyssinica SIL" w:hAnsi="Abyssinica SIL" w:cs="Abyssinica SIL"/>
        </w:rPr>
        <w:t>ኢትሄሉ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D3C1F" w:rsidRPr="00431A31">
        <w:rPr>
          <w:rFonts w:ascii="Abyssinica SIL" w:hAnsi="Abyssinica SIL" w:cs="Abyssinica SIL"/>
        </w:rPr>
        <w:t xml:space="preserve">6 </w:t>
      </w:r>
      <w:proofErr w:type="spellStart"/>
      <w:r w:rsidR="000155F7" w:rsidRPr="002F245E">
        <w:rPr>
          <w:rFonts w:ascii="Abyssinica SIL" w:hAnsi="Abyssinica SIL" w:cs="Abyssinica SIL"/>
        </w:rPr>
        <w:t>ወይነብሩ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55F7" w:rsidRPr="002F245E">
        <w:rPr>
          <w:rFonts w:ascii="Abyssinica SIL" w:hAnsi="Abyssinica SIL" w:cs="Abyssinica SIL"/>
        </w:rPr>
        <w:t>ካልአን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55F7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55F7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55F7" w:rsidRPr="002F245E">
        <w:rPr>
          <w:rFonts w:ascii="Abyssinica SIL" w:hAnsi="Abyssinica SIL" w:cs="Abyssinica SIL"/>
        </w:rPr>
        <w:t>አዛጦን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55F7" w:rsidRPr="002F245E">
        <w:rPr>
          <w:rFonts w:ascii="Abyssinica SIL" w:hAnsi="Abyssinica SIL" w:cs="Abyssinica SIL"/>
        </w:rPr>
        <w:t>ወዕሥእር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55F7" w:rsidRPr="002F245E">
        <w:rPr>
          <w:rFonts w:ascii="Abyssinica SIL" w:hAnsi="Abyssinica SIL" w:cs="Abyssinica SIL"/>
        </w:rPr>
        <w:t>ጽዕለተ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55F7" w:rsidRPr="002F245E">
        <w:rPr>
          <w:rFonts w:ascii="Abyssinica SIL" w:hAnsi="Abyssinica SIL" w:cs="Abyssinica SIL"/>
        </w:rPr>
        <w:t>ኢሎፍሊ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D3C1F" w:rsidRPr="00431A31">
        <w:rPr>
          <w:rFonts w:ascii="Abyssinica SIL" w:hAnsi="Abyssinica SIL" w:cs="Abyssinica SIL"/>
        </w:rPr>
        <w:t xml:space="preserve">7 </w:t>
      </w:r>
      <w:proofErr w:type="spellStart"/>
      <w:r w:rsidR="0078615E" w:rsidRPr="002F245E">
        <w:rPr>
          <w:rFonts w:ascii="Abyssinica SIL" w:hAnsi="Abyssinica SIL" w:cs="Abyssinica SIL"/>
        </w:rPr>
        <w:t>ወአአትት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ደሞሙ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እምአፉሆሙ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ወርኵሶሙ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እማእከለ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ስነኒሆሙ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ወይተርፍ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ውእቱ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ለአምላክነ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ወይከውኑ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መሳፍንተ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615E" w:rsidRPr="002F245E">
        <w:rPr>
          <w:rFonts w:ascii="Abyssinica SIL" w:hAnsi="Abyssinica SIL" w:cs="Abyssinica SIL"/>
        </w:rPr>
        <w:t>ወአቃሮንሂ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531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531" w:rsidRPr="002F245E">
        <w:rPr>
          <w:rFonts w:ascii="Abyssinica SIL" w:hAnsi="Abyssinica SIL" w:cs="Abyssinica SIL"/>
        </w:rPr>
        <w:t>ኢያቡሴዎን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F4109F" w:rsidRPr="00431A31">
        <w:rPr>
          <w:rFonts w:ascii="Abyssinica SIL" w:hAnsi="Abyssinica SIL" w:cs="Abyssinica SIL"/>
        </w:rPr>
        <w:t xml:space="preserve">8 </w:t>
      </w:r>
      <w:proofErr w:type="spellStart"/>
      <w:r w:rsidR="000E5531" w:rsidRPr="002F245E">
        <w:rPr>
          <w:rFonts w:ascii="Abyssinica SIL" w:hAnsi="Abyssinica SIL" w:cs="Abyssinica SIL"/>
        </w:rPr>
        <w:t>ወአነሥእ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531" w:rsidRPr="002F245E">
        <w:rPr>
          <w:rFonts w:ascii="Abyssinica SIL" w:hAnsi="Abyssinica SIL" w:cs="Abyssinica SIL"/>
        </w:rPr>
        <w:t>ቤትየ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531" w:rsidRPr="002F245E">
        <w:rPr>
          <w:rFonts w:ascii="Abyssinica SIL" w:hAnsi="Abyssinica SIL" w:cs="Abyssinica SIL"/>
        </w:rPr>
        <w:t>ወእቀውም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531" w:rsidRPr="002F245E">
        <w:rPr>
          <w:rFonts w:ascii="Abyssinica SIL" w:hAnsi="Abyssinica SIL" w:cs="Abyssinica SIL"/>
        </w:rPr>
        <w:t>እምሑረት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531" w:rsidRPr="002F245E">
        <w:rPr>
          <w:rFonts w:ascii="Abyssinica SIL" w:hAnsi="Abyssinica SIL" w:cs="Abyssinica SIL"/>
        </w:rPr>
        <w:t>ወእምግብአት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531" w:rsidRPr="002F245E">
        <w:rPr>
          <w:rFonts w:ascii="Abyssinica SIL" w:hAnsi="Abyssinica SIL" w:cs="Abyssinica SIL"/>
        </w:rPr>
        <w:t>ወኢየኃልፍ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531" w:rsidRPr="002F245E">
        <w:rPr>
          <w:rFonts w:ascii="Abyssinica SIL" w:hAnsi="Abyssinica SIL" w:cs="Abyssinica SIL"/>
        </w:rPr>
        <w:t>እንከ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5531" w:rsidRPr="002F245E">
        <w:rPr>
          <w:rFonts w:ascii="Abyssinica SIL" w:hAnsi="Abyssinica SIL" w:cs="Abyssinica SIL"/>
        </w:rPr>
        <w:t>ላዕሌሆሙ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1294F" w:rsidRPr="002F245E">
        <w:rPr>
          <w:rFonts w:ascii="Abyssinica SIL" w:hAnsi="Abyssinica SIL" w:cs="Abyssinica SIL"/>
        </w:rPr>
        <w:t>ዘይነድኦሙ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1294F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1294F" w:rsidRPr="002F245E">
        <w:rPr>
          <w:rFonts w:ascii="Abyssinica SIL" w:hAnsi="Abyssinica SIL" w:cs="Abyssinica SIL"/>
        </w:rPr>
        <w:t>ይእዜ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1294F" w:rsidRPr="002F245E">
        <w:rPr>
          <w:rFonts w:ascii="Abyssinica SIL" w:hAnsi="Abyssinica SIL" w:cs="Abyssinica SIL"/>
        </w:rPr>
        <w:t>ርኢኩ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1294F" w:rsidRPr="002F245E">
        <w:rPr>
          <w:rFonts w:ascii="Abyssinica SIL" w:hAnsi="Abyssinica SIL" w:cs="Abyssinica SIL"/>
        </w:rPr>
        <w:t>በአዕይንትየ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F4109F" w:rsidRPr="00431A31">
        <w:rPr>
          <w:rFonts w:ascii="Abyssinica SIL" w:hAnsi="Abyssinica SIL" w:cs="Abyssinica SIL"/>
        </w:rPr>
        <w:t xml:space="preserve">9 </w:t>
      </w:r>
      <w:proofErr w:type="spellStart"/>
      <w:r w:rsidR="0061294F" w:rsidRPr="002F245E">
        <w:rPr>
          <w:rFonts w:ascii="Abyssinica SIL" w:hAnsi="Abyssinica SIL" w:cs="Abyssinica SIL"/>
        </w:rPr>
        <w:t>ተፈሥ</w:t>
      </w:r>
      <w:proofErr w:type="spellEnd"/>
    </w:p>
    <w:p w14:paraId="752FCF0D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65E4127B" w14:textId="08527A11" w:rsidR="00C05C1A" w:rsidRDefault="00504B8F" w:rsidP="002F245E">
      <w:pPr>
        <w:spacing w:after="0" w:line="240" w:lineRule="auto"/>
        <w:jc w:val="both"/>
        <w:rPr>
          <w:rFonts w:ascii="Abyssinica SIL" w:hAnsi="Abyssinica SIL" w:cs="Abyssinica SIL"/>
        </w:rPr>
      </w:pPr>
      <w:r w:rsidRPr="002F245E">
        <w:rPr>
          <w:rFonts w:ascii="Abyssinica SIL" w:hAnsi="Abyssinica SIL" w:cs="Abyssinica SIL"/>
        </w:rPr>
        <w:t>ሒ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ፈድፋደ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ወለተ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ጽዮን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ወስብኪ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ወለተ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ይመጽእ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ንጉሥኪ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ጻድቅ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Pr="00431A31">
        <w:rPr>
          <w:rFonts w:ascii="Abyssinica SIL" w:hAnsi="Abyssinica SIL" w:cs="Abyssinica SIL"/>
        </w:rPr>
        <w:t>‹</w:t>
      </w:r>
      <w:proofErr w:type="spellStart"/>
      <w:r w:rsidRPr="002F245E">
        <w:rPr>
          <w:rFonts w:ascii="Abyssinica SIL" w:hAnsi="Abyssinica SIL" w:cs="Abyssinica SIL"/>
        </w:rPr>
        <w:t>ወመድኅን</w:t>
      </w:r>
      <w:proofErr w:type="spellEnd"/>
      <w:r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105EE" w:rsidRPr="002F245E">
        <w:rPr>
          <w:rFonts w:ascii="Abyssinica SIL" w:hAnsi="Abyssinica SIL" w:cs="Abyssinica SIL"/>
        </w:rPr>
        <w:t>ወየዋህ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105EE" w:rsidRPr="00431A31">
        <w:rPr>
          <w:rFonts w:ascii="Abyssinica SIL" w:hAnsi="Abyssinica SIL" w:cs="Abyssinica SIL"/>
        </w:rPr>
        <w:t>‹</w:t>
      </w:r>
      <w:proofErr w:type="spellStart"/>
      <w:r w:rsidR="002105EE" w:rsidRPr="002F245E">
        <w:rPr>
          <w:rFonts w:ascii="Abyssinica SIL" w:hAnsi="Abyssinica SIL" w:cs="Abyssinica SIL"/>
        </w:rPr>
        <w:t>ውእቱ</w:t>
      </w:r>
      <w:proofErr w:type="spellEnd"/>
      <w:r w:rsidR="002105EE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105EE" w:rsidRPr="002F245E">
        <w:rPr>
          <w:rFonts w:ascii="Abyssinica SIL" w:hAnsi="Abyssinica SIL" w:cs="Abyssinica SIL"/>
        </w:rPr>
        <w:t>ወይፄዓን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105EE" w:rsidRPr="002F245E">
        <w:rPr>
          <w:rFonts w:ascii="Abyssinica SIL" w:hAnsi="Abyssinica SIL" w:cs="Abyssinica SIL"/>
        </w:rPr>
        <w:t>ዲበ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105EE" w:rsidRPr="002F245E">
        <w:rPr>
          <w:rFonts w:ascii="Abyssinica SIL" w:hAnsi="Abyssinica SIL" w:cs="Abyssinica SIL"/>
        </w:rPr>
        <w:t>አድግ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105EE" w:rsidRPr="002F245E">
        <w:rPr>
          <w:rFonts w:ascii="Abyssinica SIL" w:hAnsi="Abyssinica SIL" w:cs="Abyssinica SIL"/>
        </w:rPr>
        <w:t>ወዲበ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105EE" w:rsidRPr="002F245E">
        <w:rPr>
          <w:rFonts w:ascii="Abyssinica SIL" w:hAnsi="Abyssinica SIL" w:cs="Abyssinica SIL"/>
        </w:rPr>
        <w:t>ዕዋለ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አድግ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F63F0" w:rsidRPr="00431A31">
        <w:rPr>
          <w:rFonts w:ascii="Abyssinica SIL" w:hAnsi="Abyssinica SIL" w:cs="Abyssinica SIL"/>
        </w:rPr>
        <w:t xml:space="preserve">10 </w:t>
      </w:r>
      <w:proofErr w:type="spellStart"/>
      <w:r w:rsidR="00A1110D" w:rsidRPr="002F245E">
        <w:rPr>
          <w:rFonts w:ascii="Abyssinica SIL" w:hAnsi="Abyssinica SIL" w:cs="Abyssinica SIL"/>
        </w:rPr>
        <w:t>ወያጠፍእ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ሰረገላ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እምኤፍሬም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ወአፍራሰ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እምኢየሩሳሌም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ወያኃልቅ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እንከ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ቀስተ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ወቀትለ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ወይትናገር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ብዙኃ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ሰላመ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ለአሕዛብ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ወሥልጣኑ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እምባሕር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እስከ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ባሕር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1110D" w:rsidRPr="002F245E">
        <w:rPr>
          <w:rFonts w:ascii="Abyssinica SIL" w:hAnsi="Abyssinica SIL" w:cs="Abyssinica SIL"/>
        </w:rPr>
        <w:t>ወእምአፍላግ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B210E" w:rsidRPr="002F245E">
        <w:rPr>
          <w:rFonts w:ascii="Abyssinica SIL" w:hAnsi="Abyssinica SIL" w:cs="Abyssinica SIL"/>
        </w:rPr>
        <w:t>እስከ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B210E" w:rsidRPr="002F245E">
        <w:rPr>
          <w:rFonts w:ascii="Abyssinica SIL" w:hAnsi="Abyssinica SIL" w:cs="Abyssinica SIL"/>
        </w:rPr>
        <w:t>አጽናፈ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B210E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F63F0" w:rsidRPr="00431A31">
        <w:rPr>
          <w:rFonts w:ascii="Abyssinica SIL" w:hAnsi="Abyssinica SIL" w:cs="Abyssinica SIL"/>
        </w:rPr>
        <w:t xml:space="preserve">11 </w:t>
      </w:r>
      <w:proofErr w:type="spellStart"/>
      <w:r w:rsidR="009B210E" w:rsidRPr="002F245E">
        <w:rPr>
          <w:rFonts w:ascii="Abyssinica SIL" w:hAnsi="Abyssinica SIL" w:cs="Abyssinica SIL"/>
        </w:rPr>
        <w:t>ወእንተ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B210E" w:rsidRPr="002F245E">
        <w:rPr>
          <w:rFonts w:ascii="Abyssinica SIL" w:hAnsi="Abyssinica SIL" w:cs="Abyssinica SIL"/>
        </w:rPr>
        <w:lastRenderedPageBreak/>
        <w:t>በደመ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B210E" w:rsidRPr="002F245E">
        <w:rPr>
          <w:rFonts w:ascii="Abyssinica SIL" w:hAnsi="Abyssinica SIL" w:cs="Abyssinica SIL"/>
        </w:rPr>
        <w:t>ሥርዓት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B210E" w:rsidRPr="002F245E">
        <w:rPr>
          <w:rFonts w:ascii="Abyssinica SIL" w:hAnsi="Abyssinica SIL" w:cs="Abyssinica SIL"/>
        </w:rPr>
        <w:t>ፈነውኩ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B210E" w:rsidRPr="002F245E">
        <w:rPr>
          <w:rFonts w:ascii="Abyssinica SIL" w:hAnsi="Abyssinica SIL" w:cs="Abyssinica SIL"/>
        </w:rPr>
        <w:t>ሙቁሐነኪ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B210E" w:rsidRPr="002F245E">
        <w:rPr>
          <w:rFonts w:ascii="Abyssinica SIL" w:hAnsi="Abyssinica SIL" w:cs="Abyssinica SIL"/>
        </w:rPr>
        <w:t>እምዓዘቅት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B210E" w:rsidRPr="002F245E">
        <w:rPr>
          <w:rFonts w:ascii="Abyssinica SIL" w:hAnsi="Abyssinica SIL" w:cs="Abyssinica SIL"/>
        </w:rPr>
        <w:t>ዘአልቦ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B210E" w:rsidRPr="002F245E">
        <w:rPr>
          <w:rFonts w:ascii="Abyssinica SIL" w:hAnsi="Abyssinica SIL" w:cs="Abyssinica SIL"/>
        </w:rPr>
        <w:t>ማይ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36140" w:rsidRPr="00431A31">
        <w:rPr>
          <w:rFonts w:ascii="Abyssinica SIL" w:hAnsi="Abyssinica SIL" w:cs="Abyssinica SIL"/>
        </w:rPr>
        <w:t xml:space="preserve">12 </w:t>
      </w:r>
      <w:r w:rsidR="009B210E" w:rsidRPr="00431A31">
        <w:rPr>
          <w:rFonts w:ascii="Abyssinica SIL" w:hAnsi="Abyssinica SIL" w:cs="Abyssinica SIL"/>
        </w:rPr>
        <w:t>‹</w:t>
      </w:r>
      <w:proofErr w:type="spellStart"/>
      <w:r w:rsidR="009B210E" w:rsidRPr="002F245E">
        <w:rPr>
          <w:rFonts w:ascii="Abyssinica SIL" w:hAnsi="Abyssinica SIL" w:cs="Abyssinica SIL"/>
        </w:rPr>
        <w:t>ወ</w:t>
      </w:r>
      <w:r w:rsidR="009B210E" w:rsidRPr="00431A31">
        <w:rPr>
          <w:rFonts w:ascii="Abyssinica SIL" w:hAnsi="Abyssinica SIL" w:cs="Abyssinica SIL"/>
        </w:rPr>
        <w:t>›</w:t>
      </w:r>
      <w:r w:rsidR="009B210E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ነበሩ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አጽዋን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ሙቁሐን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በተስፋ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D73FF5" w:rsidRPr="002F245E">
        <w:rPr>
          <w:rFonts w:ascii="Abyssinica SIL" w:hAnsi="Abyssinica SIL" w:cs="Abyssinica SIL"/>
        </w:rPr>
        <w:t>ወህየንተ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አሐቲ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ዕለት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ካዕበተ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እፈድየከ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36140" w:rsidRPr="00431A31">
        <w:rPr>
          <w:rFonts w:ascii="Abyssinica SIL" w:hAnsi="Abyssinica SIL" w:cs="Abyssinica SIL"/>
        </w:rPr>
        <w:t xml:space="preserve">13 </w:t>
      </w:r>
      <w:proofErr w:type="spellStart"/>
      <w:r w:rsidR="00D73FF5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መሰኩከ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መንገሌየ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ወከመ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73FF5" w:rsidRPr="002F245E">
        <w:rPr>
          <w:rFonts w:ascii="Abyssinica SIL" w:hAnsi="Abyssinica SIL" w:cs="Abyssinica SIL"/>
        </w:rPr>
        <w:t>ቀስ</w:t>
      </w:r>
      <w:r w:rsidR="00E34450" w:rsidRPr="002F245E">
        <w:rPr>
          <w:rFonts w:ascii="Abyssinica SIL" w:hAnsi="Abyssinica SIL" w:cs="Abyssinica SIL"/>
        </w:rPr>
        <w:t>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4450" w:rsidRPr="002F245E">
        <w:rPr>
          <w:rFonts w:ascii="Abyssinica SIL" w:hAnsi="Abyssinica SIL" w:cs="Abyssinica SIL"/>
        </w:rPr>
        <w:t>መላእክዎ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4450" w:rsidRPr="002F245E">
        <w:rPr>
          <w:rFonts w:ascii="Abyssinica SIL" w:hAnsi="Abyssinica SIL" w:cs="Abyssinica SIL"/>
        </w:rPr>
        <w:t>ለኤፍሬም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E34450" w:rsidRPr="002F245E">
        <w:rPr>
          <w:rFonts w:ascii="Abyssinica SIL" w:hAnsi="Abyssinica SIL" w:cs="Abyssinica SIL"/>
        </w:rPr>
        <w:t>ወአነሥኦሙ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4450" w:rsidRPr="002F245E">
        <w:rPr>
          <w:rFonts w:ascii="Abyssinica SIL" w:hAnsi="Abyssinica SIL" w:cs="Abyssinica SIL"/>
        </w:rPr>
        <w:t>ለደቂቅኪ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4450" w:rsidRPr="002F245E">
        <w:rPr>
          <w:rFonts w:ascii="Abyssinica SIL" w:hAnsi="Abyssinica SIL" w:cs="Abyssinica SIL"/>
        </w:rPr>
        <w:t>ጽዮን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4450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4450" w:rsidRPr="002F245E">
        <w:rPr>
          <w:rFonts w:ascii="Abyssinica SIL" w:hAnsi="Abyssinica SIL" w:cs="Abyssinica SIL"/>
        </w:rPr>
        <w:t>ደቂቀ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4450" w:rsidRPr="002F245E">
        <w:rPr>
          <w:rFonts w:ascii="Abyssinica SIL" w:hAnsi="Abyssinica SIL" w:cs="Abyssinica SIL"/>
        </w:rPr>
        <w:t>አረሚ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4450" w:rsidRPr="002F245E">
        <w:rPr>
          <w:rFonts w:ascii="Abyssinica SIL" w:hAnsi="Abyssinica SIL" w:cs="Abyssinica SIL"/>
        </w:rPr>
        <w:t>ወእሬስየኪ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F7FF5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F7FF5" w:rsidRPr="002F245E">
        <w:rPr>
          <w:rFonts w:ascii="Abyssinica SIL" w:hAnsi="Abyssinica SIL" w:cs="Abyssinica SIL"/>
        </w:rPr>
        <w:t>ኵናተ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F7FF5" w:rsidRPr="002F245E">
        <w:rPr>
          <w:rFonts w:ascii="Abyssinica SIL" w:hAnsi="Abyssinica SIL" w:cs="Abyssinica SIL"/>
        </w:rPr>
        <w:t>መስተቃትል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36140" w:rsidRPr="00431A31">
        <w:rPr>
          <w:rFonts w:ascii="Abyssinica SIL" w:hAnsi="Abyssinica SIL" w:cs="Abyssinica SIL"/>
        </w:rPr>
        <w:t xml:space="preserve">14 </w:t>
      </w:r>
      <w:proofErr w:type="spellStart"/>
      <w:r w:rsidR="00FF7FF5" w:rsidRPr="002F245E">
        <w:rPr>
          <w:rFonts w:ascii="Abyssinica SIL" w:hAnsi="Abyssinica SIL" w:cs="Abyssinica SIL"/>
        </w:rPr>
        <w:t>ወእግዚአብሔር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F7FF5" w:rsidRPr="002F245E">
        <w:rPr>
          <w:rFonts w:ascii="Abyssinica SIL" w:hAnsi="Abyssinica SIL" w:cs="Abyssinica SIL"/>
        </w:rPr>
        <w:t>ምስሌሆሙ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F7FF5" w:rsidRPr="002F245E">
        <w:rPr>
          <w:rFonts w:ascii="Abyssinica SIL" w:hAnsi="Abyssinica SIL" w:cs="Abyssinica SIL"/>
        </w:rPr>
        <w:t>ይሬኢ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F7FF5" w:rsidRPr="002F245E">
        <w:rPr>
          <w:rFonts w:ascii="Abyssinica SIL" w:hAnsi="Abyssinica SIL" w:cs="Abyssinica SIL"/>
        </w:rPr>
        <w:t>ወትወፅእ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F7FF5" w:rsidRPr="002F245E">
        <w:rPr>
          <w:rFonts w:ascii="Abyssinica SIL" w:hAnsi="Abyssinica SIL" w:cs="Abyssinica SIL"/>
        </w:rPr>
        <w:t>ማእበለት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7851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7851" w:rsidRPr="002F245E">
        <w:rPr>
          <w:rFonts w:ascii="Abyssinica SIL" w:hAnsi="Abyssinica SIL" w:cs="Abyssinica SIL"/>
        </w:rPr>
        <w:t>መብረቅ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36140" w:rsidRPr="00431A31">
        <w:rPr>
          <w:rFonts w:ascii="Abyssinica SIL" w:hAnsi="Abyssinica SIL" w:cs="Abyssinica SIL"/>
        </w:rPr>
        <w:t xml:space="preserve">15 </w:t>
      </w:r>
      <w:proofErr w:type="spellStart"/>
      <w:r w:rsidR="00767851" w:rsidRPr="002F245E">
        <w:rPr>
          <w:rFonts w:ascii="Abyssinica SIL" w:hAnsi="Abyssinica SIL" w:cs="Abyssinica SIL"/>
        </w:rPr>
        <w:t>ወእግዚአብሔር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7851" w:rsidRPr="002F245E">
        <w:rPr>
          <w:rFonts w:ascii="Abyssinica SIL" w:hAnsi="Abyssinica SIL" w:cs="Abyssinica SIL"/>
        </w:rPr>
        <w:t>ዘኵ</w:t>
      </w:r>
      <w:r w:rsidR="007E13FD" w:rsidRPr="002F245E">
        <w:rPr>
          <w:rFonts w:ascii="Abyssinica SIL" w:hAnsi="Abyssinica SIL" w:cs="Abyssinica SIL"/>
        </w:rPr>
        <w:t>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7E13FD" w:rsidRPr="00431A31">
        <w:rPr>
          <w:rFonts w:ascii="Abyssinica SIL" w:hAnsi="Abyssinica SIL" w:cs="Abyssinica SIL"/>
        </w:rPr>
        <w:t>[</w:t>
      </w:r>
      <w:r w:rsidR="007E13FD" w:rsidRPr="002F245E">
        <w:rPr>
          <w:rFonts w:ascii="Abyssinica SIL" w:hAnsi="Abyssinica SIL" w:cs="Abyssinica SIL"/>
        </w:rPr>
        <w:t>ወ</w:t>
      </w:r>
      <w:r w:rsidR="007E13FD" w:rsidRPr="00431A31">
        <w:rPr>
          <w:rFonts w:ascii="Abyssinica SIL" w:hAnsi="Abyssinica SIL" w:cs="Abyssinica SIL"/>
        </w:rPr>
        <w:t>]</w:t>
      </w:r>
      <w:proofErr w:type="spellStart"/>
      <w:r w:rsidR="007E13FD" w:rsidRPr="002F245E">
        <w:rPr>
          <w:rFonts w:ascii="Abyssinica SIL" w:hAnsi="Abyssinica SIL" w:cs="Abyssinica SIL"/>
        </w:rPr>
        <w:t>ይነፍሕ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በቀርን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ወየሐውር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በመዓቱ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አውሎ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መንገለ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ቴማን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ወእግዚአብሔር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13FD" w:rsidRPr="002F245E">
        <w:rPr>
          <w:rFonts w:ascii="Abyssinica SIL" w:hAnsi="Abyssinica SIL" w:cs="Abyssinica SIL"/>
        </w:rPr>
        <w:t>ይረድ</w:t>
      </w:r>
      <w:r w:rsidR="00AC189F" w:rsidRPr="002F245E">
        <w:rPr>
          <w:rFonts w:ascii="Abyssinica SIL" w:hAnsi="Abyssinica SIL" w:cs="Abyssinica SIL"/>
        </w:rPr>
        <w:t>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C189F" w:rsidRPr="002F245E">
        <w:rPr>
          <w:rFonts w:ascii="Abyssinica SIL" w:hAnsi="Abyssinica SIL" w:cs="Abyssinica SIL"/>
        </w:rPr>
        <w:t>ወያኃልቅዎሙ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C189F" w:rsidRPr="002F245E">
        <w:rPr>
          <w:rFonts w:ascii="Abyssinica SIL" w:hAnsi="Abyssinica SIL" w:cs="Abyssinica SIL"/>
        </w:rPr>
        <w:t>ወይነድፍዎሙ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C189F" w:rsidRPr="002F245E">
        <w:rPr>
          <w:rFonts w:ascii="Abyssinica SIL" w:hAnsi="Abyssinica SIL" w:cs="Abyssinica SIL"/>
        </w:rPr>
        <w:t>በእብነ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C189F" w:rsidRPr="002F245E">
        <w:rPr>
          <w:rFonts w:ascii="Abyssinica SIL" w:hAnsi="Abyssinica SIL" w:cs="Abyssinica SIL"/>
        </w:rPr>
        <w:t>ሞጸፍ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C189F" w:rsidRPr="002F245E">
        <w:rPr>
          <w:rFonts w:ascii="Abyssinica SIL" w:hAnsi="Abyssinica SIL" w:cs="Abyssinica SIL"/>
        </w:rPr>
        <w:t>ወይሰትይዎሙ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C189F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C189F" w:rsidRPr="002F245E">
        <w:rPr>
          <w:rFonts w:ascii="Abyssinica SIL" w:hAnsi="Abyssinica SIL" w:cs="Abyssinica SIL"/>
        </w:rPr>
        <w:t>ወይን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C189F" w:rsidRPr="002F245E">
        <w:rPr>
          <w:rFonts w:ascii="Abyssinica SIL" w:hAnsi="Abyssinica SIL" w:cs="Abyssinica SIL"/>
        </w:rPr>
        <w:t>ወይመ</w:t>
      </w:r>
      <w:proofErr w:type="spellEnd"/>
    </w:p>
    <w:p w14:paraId="2CD1C523" w14:textId="77777777" w:rsidR="00C05C1A" w:rsidRDefault="00C05C1A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3)</w:t>
      </w:r>
    </w:p>
    <w:p w14:paraId="32E8CF62" w14:textId="037A8002" w:rsidR="00D57262" w:rsidRDefault="00D728D0" w:rsidP="00431A3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ልኡ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ምሥዋዓ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ዘይት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DD0CBF" w:rsidRPr="00431A31">
        <w:rPr>
          <w:rFonts w:ascii="Abyssinica SIL" w:hAnsi="Abyssinica SIL" w:cs="Abyssinica SIL"/>
        </w:rPr>
        <w:t xml:space="preserve">16 </w:t>
      </w:r>
      <w:proofErr w:type="spellStart"/>
      <w:r w:rsidRPr="002F245E">
        <w:rPr>
          <w:rFonts w:ascii="Abyssinica SIL" w:hAnsi="Abyssinica SIL" w:cs="Abyssinica SIL"/>
        </w:rPr>
        <w:t>ወያድኅኖሙ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አባግዕ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ለሕዝቡ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Pr="002F245E">
        <w:rPr>
          <w:rFonts w:ascii="Abyssinica SIL" w:hAnsi="Abyssinica SIL" w:cs="Abyssinica SIL"/>
        </w:rPr>
        <w:t>እስመ</w:t>
      </w:r>
      <w:r w:rsidR="007E3A80" w:rsidRPr="002F245E">
        <w:rPr>
          <w:rFonts w:ascii="Abyssinica SIL" w:hAnsi="Abyssinica SIL" w:cs="Abyssinica SIL"/>
        </w:rPr>
        <w:t>አዕባን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3A80" w:rsidRPr="002F245E">
        <w:rPr>
          <w:rFonts w:ascii="Abyssinica SIL" w:hAnsi="Abyssinica SIL" w:cs="Abyssinica SIL"/>
        </w:rPr>
        <w:t>ቅዱሳት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3A80" w:rsidRPr="002F245E">
        <w:rPr>
          <w:rFonts w:ascii="Abyssinica SIL" w:hAnsi="Abyssinica SIL" w:cs="Abyssinica SIL"/>
        </w:rPr>
        <w:t>ያንኰረኵራ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3A80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3A80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E865DE" w:rsidRPr="00431A31">
        <w:rPr>
          <w:rFonts w:ascii="Abyssinica SIL" w:hAnsi="Abyssinica SIL" w:cs="Abyssinica SIL"/>
        </w:rPr>
        <w:t xml:space="preserve">17 </w:t>
      </w:r>
      <w:proofErr w:type="spellStart"/>
      <w:r w:rsidR="007E3A80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3A80" w:rsidRPr="002F245E">
        <w:rPr>
          <w:rFonts w:ascii="Abyssinica SIL" w:hAnsi="Abyssinica SIL" w:cs="Abyssinica SIL"/>
        </w:rPr>
        <w:t>ሠናይቱ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3A80" w:rsidRPr="002F245E">
        <w:rPr>
          <w:rFonts w:ascii="Abyssinica SIL" w:hAnsi="Abyssinica SIL" w:cs="Abyssinica SIL"/>
        </w:rPr>
        <w:t>ጥቀ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3A80" w:rsidRPr="002F245E">
        <w:rPr>
          <w:rFonts w:ascii="Abyssinica SIL" w:hAnsi="Abyssinica SIL" w:cs="Abyssinica SIL"/>
        </w:rPr>
        <w:t>ወበረከት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3A80" w:rsidRPr="002F245E">
        <w:rPr>
          <w:rFonts w:ascii="Abyssinica SIL" w:hAnsi="Abyssinica SIL" w:cs="Abyssinica SIL"/>
        </w:rPr>
        <w:t>በኀቤሁ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3A80" w:rsidRPr="002F245E">
        <w:rPr>
          <w:rFonts w:ascii="Abyssinica SIL" w:hAnsi="Abyssinica SIL" w:cs="Abyssinica SIL"/>
        </w:rPr>
        <w:t>ወሚመጠነ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E70CB" w:rsidRPr="00431A31">
        <w:rPr>
          <w:rFonts w:ascii="Abyssinica SIL" w:hAnsi="Abyssinica SIL" w:cs="Abyssinica SIL"/>
        </w:rPr>
        <w:t>{</w:t>
      </w:r>
      <w:r w:rsidR="003E70CB" w:rsidRPr="002F245E">
        <w:rPr>
          <w:rFonts w:ascii="Abyssinica SIL" w:hAnsi="Abyssinica SIL" w:cs="Abyssinica SIL"/>
        </w:rPr>
        <w:t>በ</w:t>
      </w:r>
      <w:r w:rsidR="003E70CB" w:rsidRPr="00431A31">
        <w:rPr>
          <w:rFonts w:ascii="Abyssinica SIL" w:hAnsi="Abyssinica SIL" w:cs="Abyssinica SIL"/>
        </w:rPr>
        <w:t>}</w:t>
      </w:r>
      <w:proofErr w:type="spellStart"/>
      <w:r w:rsidR="003E70CB" w:rsidRPr="002F245E">
        <w:rPr>
          <w:rFonts w:ascii="Abyssinica SIL" w:hAnsi="Abyssinica SIL" w:cs="Abyssinica SIL"/>
        </w:rPr>
        <w:t>ኂሩቱ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E70CB" w:rsidRPr="002F245E">
        <w:rPr>
          <w:rFonts w:ascii="Abyssinica SIL" w:hAnsi="Abyssinica SIL" w:cs="Abyssinica SIL"/>
        </w:rPr>
        <w:t>እክለ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E70CB" w:rsidRPr="002F245E">
        <w:rPr>
          <w:rFonts w:ascii="Abyssinica SIL" w:hAnsi="Abyssinica SIL" w:cs="Abyssinica SIL"/>
        </w:rPr>
        <w:t>ለወራዙት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5518E" w:rsidRPr="002F245E">
        <w:rPr>
          <w:rFonts w:ascii="Abyssinica SIL" w:hAnsi="Abyssinica SIL" w:cs="Abyssinica SIL"/>
        </w:rPr>
        <w:t>ወወይነ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5518E" w:rsidRPr="002F245E">
        <w:rPr>
          <w:rFonts w:ascii="Abyssinica SIL" w:hAnsi="Abyssinica SIL" w:cs="Abyssinica SIL"/>
        </w:rPr>
        <w:t>ወዕፍረተ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5518E" w:rsidRPr="002F245E">
        <w:rPr>
          <w:rFonts w:ascii="Abyssinica SIL" w:hAnsi="Abyssinica SIL" w:cs="Abyssinica SIL"/>
        </w:rPr>
        <w:t>መዓዛ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E865DE" w:rsidRPr="00431A31">
        <w:rPr>
          <w:rFonts w:ascii="Abyssinica SIL" w:hAnsi="Abyssinica SIL" w:cs="Abyssinica SIL"/>
        </w:rPr>
        <w:t xml:space="preserve">1 </w:t>
      </w:r>
      <w:proofErr w:type="spellStart"/>
      <w:r w:rsidR="00B5518E" w:rsidRPr="002F245E">
        <w:rPr>
          <w:rFonts w:ascii="Abyssinica SIL" w:hAnsi="Abyssinica SIL" w:cs="Abyssinica SIL"/>
        </w:rPr>
        <w:t>ሰአሉ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5518E" w:rsidRPr="002F245E">
        <w:rPr>
          <w:rFonts w:ascii="Abyssinica SIL" w:hAnsi="Abyssinica SIL" w:cs="Abyssinica SIL"/>
        </w:rPr>
        <w:t>እምእግዚአብሔር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5518E" w:rsidRPr="002F245E">
        <w:rPr>
          <w:rFonts w:ascii="Abyssinica SIL" w:hAnsi="Abyssinica SIL" w:cs="Abyssinica SIL"/>
        </w:rPr>
        <w:t>ለደናግልኒ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5518E" w:rsidRPr="002F245E">
        <w:rPr>
          <w:rFonts w:ascii="Abyssinica SIL" w:hAnsi="Abyssinica SIL" w:cs="Abyssinica SIL"/>
        </w:rPr>
        <w:t>ዝናመ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5518E" w:rsidRPr="002F245E">
        <w:rPr>
          <w:rFonts w:ascii="Abyssinica SIL" w:hAnsi="Abyssinica SIL" w:cs="Abyssinica SIL"/>
        </w:rPr>
        <w:t>ፀደይ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5518E" w:rsidRPr="002F245E">
        <w:rPr>
          <w:rFonts w:ascii="Abyssinica SIL" w:hAnsi="Abyssinica SIL" w:cs="Abyssinica SIL"/>
        </w:rPr>
        <w:t>ወመፀው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5518E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5518E" w:rsidRPr="002F245E">
        <w:rPr>
          <w:rFonts w:ascii="Abyssinica SIL" w:hAnsi="Abyssinica SIL" w:cs="Abyssinica SIL"/>
        </w:rPr>
        <w:t>ገብረ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A49" w:rsidRPr="002F245E">
        <w:rPr>
          <w:rFonts w:ascii="Abyssinica SIL" w:hAnsi="Abyssinica SIL" w:cs="Abyssinica SIL"/>
        </w:rPr>
        <w:t>ለምትሐተ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A49" w:rsidRPr="002F245E">
        <w:rPr>
          <w:rFonts w:ascii="Abyssinica SIL" w:hAnsi="Abyssinica SIL" w:cs="Abyssinica SIL"/>
        </w:rPr>
        <w:t>ዓይን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A49" w:rsidRPr="002F245E">
        <w:rPr>
          <w:rFonts w:ascii="Abyssinica SIL" w:hAnsi="Abyssinica SIL" w:cs="Abyssinica SIL"/>
        </w:rPr>
        <w:t>ወይሁቦሙ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A49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A49" w:rsidRPr="002F245E">
        <w:rPr>
          <w:rFonts w:ascii="Abyssinica SIL" w:hAnsi="Abyssinica SIL" w:cs="Abyssinica SIL"/>
        </w:rPr>
        <w:t>ዝናመ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A49" w:rsidRPr="002F245E">
        <w:rPr>
          <w:rFonts w:ascii="Abyssinica SIL" w:hAnsi="Abyssinica SIL" w:cs="Abyssinica SIL"/>
        </w:rPr>
        <w:t>ተወን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A49" w:rsidRPr="002F245E">
        <w:rPr>
          <w:rFonts w:ascii="Abyssinica SIL" w:hAnsi="Abyssinica SIL" w:cs="Abyssinica SIL"/>
        </w:rPr>
        <w:t>ወያበቊል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A49" w:rsidRPr="002F245E">
        <w:rPr>
          <w:rFonts w:ascii="Abyssinica SIL" w:hAnsi="Abyssinica SIL" w:cs="Abyssinica SIL"/>
        </w:rPr>
        <w:t>ሣዕረ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A49" w:rsidRPr="002F245E">
        <w:rPr>
          <w:rFonts w:ascii="Abyssinica SIL" w:hAnsi="Abyssinica SIL" w:cs="Abyssinica SIL"/>
        </w:rPr>
        <w:t>ገዳም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0E4487" w:rsidRPr="00431A31">
        <w:rPr>
          <w:rFonts w:ascii="Abyssinica SIL" w:hAnsi="Abyssinica SIL" w:cs="Abyssinica SIL"/>
        </w:rPr>
        <w:t xml:space="preserve">2 </w:t>
      </w:r>
      <w:proofErr w:type="spellStart"/>
      <w:r w:rsidR="00DD2A49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A49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A49" w:rsidRPr="002F245E">
        <w:rPr>
          <w:rFonts w:ascii="Abyssinica SIL" w:hAnsi="Abyssinica SIL" w:cs="Abyssinica SIL"/>
        </w:rPr>
        <w:t>ይትዋስኡ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ነበቡ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ዓመፃ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ያሰግሉ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ርእዩ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ሐሰተ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ወነገሩ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ሕልመ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ሐሰት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ወከንቶ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መሐሩ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B85C5B" w:rsidRPr="002F245E">
        <w:rPr>
          <w:rFonts w:ascii="Abyssinica SIL" w:hAnsi="Abyssinica SIL" w:cs="Abyssinica SIL"/>
        </w:rPr>
        <w:t>በእንተ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ደወዩ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85C5B" w:rsidRPr="002F245E">
        <w:rPr>
          <w:rFonts w:ascii="Abyssinica SIL" w:hAnsi="Abyssinica SIL" w:cs="Abyssinica SIL"/>
        </w:rPr>
        <w:t>አባግዕ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03FAA" w:rsidRPr="002F245E">
        <w:rPr>
          <w:rFonts w:ascii="Abyssinica SIL" w:hAnsi="Abyssinica SIL" w:cs="Abyssinica SIL"/>
        </w:rPr>
        <w:t>ወየብሱ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03FAA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03FAA" w:rsidRPr="002F245E">
        <w:rPr>
          <w:rFonts w:ascii="Abyssinica SIL" w:hAnsi="Abyssinica SIL" w:cs="Abyssinica SIL"/>
        </w:rPr>
        <w:t>አልቦሙ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03FAA" w:rsidRPr="002F245E">
        <w:rPr>
          <w:rFonts w:ascii="Abyssinica SIL" w:hAnsi="Abyssinica SIL" w:cs="Abyssinica SIL"/>
        </w:rPr>
        <w:t>ሣህል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03FAA" w:rsidRPr="002F245E">
        <w:rPr>
          <w:rFonts w:ascii="Abyssinica SIL" w:hAnsi="Abyssinica SIL" w:cs="Abyssinica SIL"/>
        </w:rPr>
        <w:t>ለኖሎት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A3761" w:rsidRPr="00431A31">
        <w:rPr>
          <w:rFonts w:ascii="Abyssinica SIL" w:hAnsi="Abyssinica SIL" w:cs="Abyssinica SIL"/>
        </w:rPr>
        <w:t xml:space="preserve">3 </w:t>
      </w:r>
      <w:proofErr w:type="spellStart"/>
      <w:r w:rsidR="00203FAA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03FAA" w:rsidRPr="002F245E">
        <w:rPr>
          <w:rFonts w:ascii="Abyssinica SIL" w:hAnsi="Abyssinica SIL" w:cs="Abyssinica SIL"/>
        </w:rPr>
        <w:t>ነደት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03FAA" w:rsidRPr="002F245E">
        <w:rPr>
          <w:rFonts w:ascii="Abyssinica SIL" w:hAnsi="Abyssinica SIL" w:cs="Abyssinica SIL"/>
        </w:rPr>
        <w:t>መዓትየ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03FAA" w:rsidRPr="002F245E">
        <w:rPr>
          <w:rFonts w:ascii="Abyssinica SIL" w:hAnsi="Abyssinica SIL" w:cs="Abyssinica SIL"/>
        </w:rPr>
        <w:t>ወእዋኅዮሙ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03FAA" w:rsidRPr="002F245E">
        <w:rPr>
          <w:rFonts w:ascii="Abyssinica SIL" w:hAnsi="Abyssinica SIL" w:cs="Abyssinica SIL"/>
        </w:rPr>
        <w:t>ለአባግዕየ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03FAA" w:rsidRPr="002F245E">
        <w:rPr>
          <w:rFonts w:ascii="Abyssinica SIL" w:hAnsi="Abyssinica SIL" w:cs="Abyssinica SIL"/>
        </w:rPr>
        <w:t>ወይሔውጾሙ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ለመርዔቱ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ለቤተ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EF626F" w:rsidRPr="002F245E">
        <w:rPr>
          <w:rFonts w:ascii="Abyssinica SIL" w:hAnsi="Abyssinica SIL" w:cs="Abyssinica SIL"/>
        </w:rPr>
        <w:t>ወእሬስዮሙ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ፈረስ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ሥሙር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ለፀብዕ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BA3761" w:rsidRPr="00431A31">
        <w:rPr>
          <w:rFonts w:ascii="Abyssinica SIL" w:hAnsi="Abyssinica SIL" w:cs="Abyssinica SIL"/>
        </w:rPr>
        <w:t xml:space="preserve">4 </w:t>
      </w:r>
      <w:proofErr w:type="spellStart"/>
      <w:r w:rsidR="00EF626F" w:rsidRPr="002F245E">
        <w:rPr>
          <w:rFonts w:ascii="Abyssinica SIL" w:hAnsi="Abyssinica SIL" w:cs="Abyssinica SIL"/>
        </w:rPr>
        <w:t>ወእምኔሁ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ረሰየ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ቀስተ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ለመዓቱ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ወእምኔሁ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ይወፅእ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ዘይነድእ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F626F" w:rsidRPr="002F245E">
        <w:rPr>
          <w:rFonts w:ascii="Abyssinica SIL" w:hAnsi="Abyssinica SIL" w:cs="Abyssinica SIL"/>
        </w:rPr>
        <w:t>ቦቱ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BA3761" w:rsidRPr="00431A31">
        <w:rPr>
          <w:rFonts w:ascii="Abyssinica SIL" w:hAnsi="Abyssinica SIL" w:cs="Abyssinica SIL"/>
        </w:rPr>
        <w:t xml:space="preserve">5 </w:t>
      </w:r>
      <w:proofErr w:type="spellStart"/>
      <w:r w:rsidR="00EF626F" w:rsidRPr="002F245E">
        <w:rPr>
          <w:rFonts w:ascii="Abyssinica SIL" w:hAnsi="Abyssinica SIL" w:cs="Abyssinica SIL"/>
        </w:rPr>
        <w:t>ወይከውኑ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1930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1930" w:rsidRPr="002F245E">
        <w:rPr>
          <w:rFonts w:ascii="Abyssinica SIL" w:hAnsi="Abyssinica SIL" w:cs="Abyssinica SIL"/>
        </w:rPr>
        <w:t>ዘይከይዱ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1930" w:rsidRPr="002F245E">
        <w:rPr>
          <w:rFonts w:ascii="Abyssinica SIL" w:hAnsi="Abyssinica SIL" w:cs="Abyssinica SIL"/>
        </w:rPr>
        <w:t>ጽንጉነ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1930" w:rsidRPr="002F245E">
        <w:rPr>
          <w:rFonts w:ascii="Abyssinica SIL" w:hAnsi="Abyssinica SIL" w:cs="Abyssinica SIL"/>
        </w:rPr>
        <w:t>መርኅብ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1930" w:rsidRPr="002F245E">
        <w:rPr>
          <w:rFonts w:ascii="Abyssinica SIL" w:hAnsi="Abyssinica SIL" w:cs="Abyssinica SIL"/>
        </w:rPr>
        <w:t>እንዘ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1930" w:rsidRPr="002F245E">
        <w:rPr>
          <w:rFonts w:ascii="Abyssinica SIL" w:hAnsi="Abyssinica SIL" w:cs="Abyssinica SIL"/>
        </w:rPr>
        <w:t>ይትበአስ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1930" w:rsidRPr="002F245E">
        <w:rPr>
          <w:rFonts w:ascii="Abyssinica SIL" w:hAnsi="Abyssinica SIL" w:cs="Abyssinica SIL"/>
        </w:rPr>
        <w:t>በውስተ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1930" w:rsidRPr="002F245E">
        <w:rPr>
          <w:rFonts w:ascii="Abyssinica SIL" w:hAnsi="Abyssinica SIL" w:cs="Abyssinica SIL"/>
        </w:rPr>
        <w:t>ቀትል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1930" w:rsidRPr="002F245E">
        <w:rPr>
          <w:rFonts w:ascii="Abyssinica SIL" w:hAnsi="Abyssinica SIL" w:cs="Abyssinica SIL"/>
        </w:rPr>
        <w:t>በፍኖት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11930" w:rsidRPr="002F245E">
        <w:rPr>
          <w:rFonts w:ascii="Abyssinica SIL" w:hAnsi="Abyssinica SIL" w:cs="Abyssinica SIL"/>
        </w:rPr>
        <w:t>ወይረ</w:t>
      </w:r>
      <w:proofErr w:type="spellEnd"/>
    </w:p>
    <w:p w14:paraId="531B035B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79384FB9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116r)</w:t>
      </w:r>
    </w:p>
    <w:p w14:paraId="4D42DEEE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5788CB39" w14:textId="29E06F83" w:rsidR="00D57262" w:rsidRDefault="00511930" w:rsidP="00D57262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ውዱ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ወኢይ</w:t>
      </w:r>
      <w:r w:rsidR="00E208DF" w:rsidRPr="002F245E">
        <w:rPr>
          <w:rFonts w:ascii="Abyssinica SIL" w:hAnsi="Abyssinica SIL" w:cs="Abyssinica SIL"/>
        </w:rPr>
        <w:t>ክለእዎሙ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208DF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208DF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208DF" w:rsidRPr="002F245E">
        <w:rPr>
          <w:rFonts w:ascii="Abyssinica SIL" w:hAnsi="Abyssinica SIL" w:cs="Abyssinica SIL"/>
        </w:rPr>
        <w:t>ምስሌሆሙ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208DF" w:rsidRPr="002F245E">
        <w:rPr>
          <w:rFonts w:ascii="Abyssinica SIL" w:hAnsi="Abyssinica SIL" w:cs="Abyssinica SIL"/>
        </w:rPr>
        <w:t>ወይትኃፈሩ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208DF" w:rsidRPr="002F245E">
        <w:rPr>
          <w:rFonts w:ascii="Abyssinica SIL" w:hAnsi="Abyssinica SIL" w:cs="Abyssinica SIL"/>
        </w:rPr>
        <w:t>መስተፅዕናነ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208DF" w:rsidRPr="002F245E">
        <w:rPr>
          <w:rFonts w:ascii="Abyssinica SIL" w:hAnsi="Abyssinica SIL" w:cs="Abyssinica SIL"/>
        </w:rPr>
        <w:t>አፍራስ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605FA" w:rsidRPr="00431A31">
        <w:rPr>
          <w:rFonts w:ascii="Abyssinica SIL" w:hAnsi="Abyssinica SIL" w:cs="Abyssinica SIL"/>
        </w:rPr>
        <w:t xml:space="preserve">6 </w:t>
      </w:r>
      <w:proofErr w:type="spellStart"/>
      <w:r w:rsidR="00E208DF" w:rsidRPr="002F245E">
        <w:rPr>
          <w:rFonts w:ascii="Abyssinica SIL" w:hAnsi="Abyssinica SIL" w:cs="Abyssinica SIL"/>
        </w:rPr>
        <w:t>ወአጸንዖ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208DF" w:rsidRPr="002F245E">
        <w:rPr>
          <w:rFonts w:ascii="Abyssinica SIL" w:hAnsi="Abyssinica SIL" w:cs="Abyssinica SIL"/>
        </w:rPr>
        <w:t>ለቤተ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208DF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208DF" w:rsidRPr="002F245E">
        <w:rPr>
          <w:rFonts w:ascii="Abyssinica SIL" w:hAnsi="Abyssinica SIL" w:cs="Abyssinica SIL"/>
        </w:rPr>
        <w:t>ወአድኅኖ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208DF" w:rsidRPr="002F245E">
        <w:rPr>
          <w:rFonts w:ascii="Abyssinica SIL" w:hAnsi="Abyssinica SIL" w:cs="Abyssinica SIL"/>
        </w:rPr>
        <w:t>ለቤተ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ዮሴፍ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ወእመይጦሙ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ወአነግፎሙ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አፍቀርክዎሙ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ወይከውኑ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አመ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ኢኃደግዎሙ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አምላኮሙ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70C5C" w:rsidRPr="002F245E">
        <w:rPr>
          <w:rFonts w:ascii="Abyssinica SIL" w:hAnsi="Abyssinica SIL" w:cs="Abyssinica SIL"/>
        </w:rPr>
        <w:t>እሠጠዎሙ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605FA" w:rsidRPr="00431A31">
        <w:rPr>
          <w:rFonts w:ascii="Abyssinica SIL" w:hAnsi="Abyssinica SIL" w:cs="Abyssinica SIL"/>
        </w:rPr>
        <w:t xml:space="preserve">7 </w:t>
      </w:r>
      <w:proofErr w:type="spellStart"/>
      <w:r w:rsidR="00CE0406" w:rsidRPr="002F245E">
        <w:rPr>
          <w:rFonts w:ascii="Abyssinica SIL" w:hAnsi="Abyssinica SIL" w:cs="Abyssinica SIL"/>
        </w:rPr>
        <w:t>ወይከውኑ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CE0406" w:rsidRPr="00431A31">
        <w:rPr>
          <w:rFonts w:ascii="Abyssinica SIL" w:hAnsi="Abyssinica SIL" w:cs="Abyssinica SIL"/>
        </w:rPr>
        <w:t>‹</w:t>
      </w:r>
      <w:proofErr w:type="spellStart"/>
      <w:r w:rsidR="00CE0406" w:rsidRPr="002F245E">
        <w:rPr>
          <w:rFonts w:ascii="Abyssinica SIL" w:hAnsi="Abyssinica SIL" w:cs="Abyssinica SIL"/>
        </w:rPr>
        <w:t>ከመ</w:t>
      </w:r>
      <w:proofErr w:type="spellEnd"/>
      <w:r w:rsidR="00CE0406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E0406" w:rsidRPr="002F245E">
        <w:rPr>
          <w:rFonts w:ascii="Abyssinica SIL" w:hAnsi="Abyssinica SIL" w:cs="Abyssinica SIL"/>
        </w:rPr>
        <w:t>መስተቃትላነ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E0406" w:rsidRPr="002F245E">
        <w:rPr>
          <w:rFonts w:ascii="Abyssinica SIL" w:hAnsi="Abyssinica SIL" w:cs="Abyssinica SIL"/>
        </w:rPr>
        <w:t>ደቂቀ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E0406" w:rsidRPr="002F245E">
        <w:rPr>
          <w:rFonts w:ascii="Abyssinica SIL" w:hAnsi="Abyssinica SIL" w:cs="Abyssinica SIL"/>
        </w:rPr>
        <w:t>ኤፍሬም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E0406" w:rsidRPr="002F245E">
        <w:rPr>
          <w:rFonts w:ascii="Abyssinica SIL" w:hAnsi="Abyssinica SIL" w:cs="Abyssinica SIL"/>
        </w:rPr>
        <w:t>ወይትፌሥሖሙ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E0406" w:rsidRPr="002F245E">
        <w:rPr>
          <w:rFonts w:ascii="Abyssinica SIL" w:hAnsi="Abyssinica SIL" w:cs="Abyssinica SIL"/>
        </w:rPr>
        <w:t>ልቦሙ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E0406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E0406" w:rsidRPr="002F245E">
        <w:rPr>
          <w:rFonts w:ascii="Abyssinica SIL" w:hAnsi="Abyssinica SIL" w:cs="Abyssinica SIL"/>
        </w:rPr>
        <w:t>ዘበወይን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E0406" w:rsidRPr="002F245E">
        <w:rPr>
          <w:rFonts w:ascii="Abyssinica SIL" w:hAnsi="Abyssinica SIL" w:cs="Abyssinica SIL"/>
        </w:rPr>
        <w:t>ወይሬእዩ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E0406" w:rsidRPr="002F245E">
        <w:rPr>
          <w:rFonts w:ascii="Abyssinica SIL" w:hAnsi="Abyssinica SIL" w:cs="Abyssinica SIL"/>
        </w:rPr>
        <w:t>ውሉዶሙ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E0406" w:rsidRPr="002F245E">
        <w:rPr>
          <w:rFonts w:ascii="Abyssinica SIL" w:hAnsi="Abyssinica SIL" w:cs="Abyssinica SIL"/>
        </w:rPr>
        <w:t>ወይትኃሠዩ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399" w:rsidRPr="002F245E">
        <w:rPr>
          <w:rFonts w:ascii="Abyssinica SIL" w:hAnsi="Abyssinica SIL" w:cs="Abyssinica SIL"/>
        </w:rPr>
        <w:t>ወይትፌሣሕ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399" w:rsidRPr="002F245E">
        <w:rPr>
          <w:rFonts w:ascii="Abyssinica SIL" w:hAnsi="Abyssinica SIL" w:cs="Abyssinica SIL"/>
        </w:rPr>
        <w:t>ልቦሙ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399" w:rsidRPr="002F245E">
        <w:rPr>
          <w:rFonts w:ascii="Abyssinica SIL" w:hAnsi="Abyssinica SIL" w:cs="Abyssinica SIL"/>
        </w:rPr>
        <w:t>በእግዚአብሔር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A2D2B" w:rsidRPr="00431A31">
        <w:rPr>
          <w:rFonts w:ascii="Abyssinica SIL" w:hAnsi="Abyssinica SIL" w:cs="Abyssinica SIL"/>
        </w:rPr>
        <w:t xml:space="preserve">8 </w:t>
      </w:r>
      <w:proofErr w:type="spellStart"/>
      <w:r w:rsidR="00DD2399" w:rsidRPr="002F245E">
        <w:rPr>
          <w:rFonts w:ascii="Abyssinica SIL" w:hAnsi="Abyssinica SIL" w:cs="Abyssinica SIL"/>
        </w:rPr>
        <w:t>እትኤመሮሙ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399" w:rsidRPr="002F245E">
        <w:rPr>
          <w:rFonts w:ascii="Abyssinica SIL" w:hAnsi="Abyssinica SIL" w:cs="Abyssinica SIL"/>
        </w:rPr>
        <w:t>ወእትዌከፎሙ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399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399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399" w:rsidRPr="002F245E">
        <w:rPr>
          <w:rFonts w:ascii="Abyssinica SIL" w:hAnsi="Abyssinica SIL" w:cs="Abyssinica SIL"/>
        </w:rPr>
        <w:t>እባልሖሙ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399" w:rsidRPr="002F245E">
        <w:rPr>
          <w:rFonts w:ascii="Abyssinica SIL" w:hAnsi="Abyssinica SIL" w:cs="Abyssinica SIL"/>
        </w:rPr>
        <w:t>ወይበዝኁ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399" w:rsidRPr="002F245E">
        <w:rPr>
          <w:rFonts w:ascii="Abyssinica SIL" w:hAnsi="Abyssinica SIL" w:cs="Abyssinica SIL"/>
        </w:rPr>
        <w:t>በከመ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D2399" w:rsidRPr="002F245E">
        <w:rPr>
          <w:rFonts w:ascii="Abyssinica SIL" w:hAnsi="Abyssinica SIL" w:cs="Abyssinica SIL"/>
        </w:rPr>
        <w:t>በዝኁ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625EA" w:rsidRPr="00431A31">
        <w:rPr>
          <w:rFonts w:ascii="Abyssinica SIL" w:hAnsi="Abyssinica SIL" w:cs="Abyssinica SIL"/>
        </w:rPr>
        <w:t xml:space="preserve">9 </w:t>
      </w:r>
      <w:r w:rsidR="000A1937" w:rsidRPr="00431A31">
        <w:rPr>
          <w:rFonts w:ascii="Abyssinica SIL" w:hAnsi="Abyssinica SIL" w:cs="Abyssinica SIL"/>
        </w:rPr>
        <w:t>‹</w:t>
      </w:r>
      <w:proofErr w:type="spellStart"/>
      <w:r w:rsidR="000A1937" w:rsidRPr="002F245E">
        <w:rPr>
          <w:rFonts w:ascii="Abyssinica SIL" w:hAnsi="Abyssinica SIL" w:cs="Abyssinica SIL"/>
        </w:rPr>
        <w:t>ወ</w:t>
      </w:r>
      <w:r w:rsidR="000A1937" w:rsidRPr="00431A31">
        <w:rPr>
          <w:rFonts w:ascii="Abyssinica SIL" w:hAnsi="Abyssinica SIL" w:cs="Abyssinica SIL"/>
        </w:rPr>
        <w:t>›</w:t>
      </w:r>
      <w:r w:rsidR="000A1937" w:rsidRPr="002F245E">
        <w:rPr>
          <w:rFonts w:ascii="Abyssinica SIL" w:hAnsi="Abyssinica SIL" w:cs="Abyssinica SIL"/>
        </w:rPr>
        <w:t>እዘርዎሙ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937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937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937" w:rsidRPr="002F245E">
        <w:rPr>
          <w:rFonts w:ascii="Abyssinica SIL" w:hAnsi="Abyssinica SIL" w:cs="Abyssinica SIL"/>
        </w:rPr>
        <w:t>ወእለሂ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937" w:rsidRPr="002F245E">
        <w:rPr>
          <w:rFonts w:ascii="Abyssinica SIL" w:hAnsi="Abyssinica SIL" w:cs="Abyssinica SIL"/>
        </w:rPr>
        <w:t>ርኁቃን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937" w:rsidRPr="002F245E">
        <w:rPr>
          <w:rFonts w:ascii="Abyssinica SIL" w:hAnsi="Abyssinica SIL" w:cs="Abyssinica SIL"/>
        </w:rPr>
        <w:t>ይዜከሩኒ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937" w:rsidRPr="002F245E">
        <w:rPr>
          <w:rFonts w:ascii="Abyssinica SIL" w:hAnsi="Abyssinica SIL" w:cs="Abyssinica SIL"/>
        </w:rPr>
        <w:t>ወየሐፅኑ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A1937" w:rsidRPr="002F245E">
        <w:rPr>
          <w:rFonts w:ascii="Abyssinica SIL" w:hAnsi="Abyssinica SIL" w:cs="Abyssinica SIL"/>
        </w:rPr>
        <w:t>ውሉዶሙ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625EA" w:rsidRPr="002F245E">
        <w:rPr>
          <w:rFonts w:ascii="Abyssinica SIL" w:hAnsi="Abyssinica SIL" w:cs="Abyssinica SIL"/>
        </w:rPr>
        <w:t>ወይ</w:t>
      </w:r>
      <w:r w:rsidR="000A1937" w:rsidRPr="002F245E">
        <w:rPr>
          <w:rFonts w:ascii="Abyssinica SIL" w:hAnsi="Abyssinica SIL" w:cs="Abyssinica SIL"/>
        </w:rPr>
        <w:t>ትመየጡ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44040" w:rsidRPr="00431A31">
        <w:rPr>
          <w:rFonts w:ascii="Abyssinica SIL" w:hAnsi="Abyssinica SIL" w:cs="Abyssinica SIL"/>
        </w:rPr>
        <w:t xml:space="preserve">10 </w:t>
      </w:r>
      <w:proofErr w:type="spellStart"/>
      <w:r w:rsidR="000A1937" w:rsidRPr="002F245E">
        <w:rPr>
          <w:rFonts w:ascii="Abyssinica SIL" w:hAnsi="Abyssinica SIL" w:cs="Abyssinica SIL"/>
        </w:rPr>
        <w:t>ወእመይጦሙ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53227" w:rsidRPr="002F245E">
        <w:rPr>
          <w:rFonts w:ascii="Abyssinica SIL" w:hAnsi="Abyssinica SIL" w:cs="Abyssinica SIL"/>
        </w:rPr>
        <w:t>እምድረ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53227" w:rsidRPr="002F245E">
        <w:rPr>
          <w:rFonts w:ascii="Abyssinica SIL" w:hAnsi="Abyssinica SIL" w:cs="Abyssinica SIL"/>
        </w:rPr>
        <w:t>ግብጽ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53227" w:rsidRPr="002F245E">
        <w:rPr>
          <w:rFonts w:ascii="Abyssinica SIL" w:hAnsi="Abyssinica SIL" w:cs="Abyssinica SIL"/>
        </w:rPr>
        <w:t>ወእ</w:t>
      </w:r>
      <w:r w:rsidR="00553227" w:rsidRPr="00431A31">
        <w:rPr>
          <w:rFonts w:ascii="Abyssinica SIL" w:hAnsi="Abyssinica SIL" w:cs="Abyssinica SIL"/>
        </w:rPr>
        <w:t>‹</w:t>
      </w:r>
      <w:r w:rsidR="00553227" w:rsidRPr="002F245E">
        <w:rPr>
          <w:rFonts w:ascii="Abyssinica SIL" w:hAnsi="Abyssinica SIL" w:cs="Abyssinica SIL"/>
        </w:rPr>
        <w:t>ት</w:t>
      </w:r>
      <w:r w:rsidR="00553227" w:rsidRPr="00431A31">
        <w:rPr>
          <w:rFonts w:ascii="Abyssinica SIL" w:hAnsi="Abyssinica SIL" w:cs="Abyssinica SIL"/>
        </w:rPr>
        <w:t>›</w:t>
      </w:r>
      <w:r w:rsidR="00553227" w:rsidRPr="002F245E">
        <w:rPr>
          <w:rFonts w:ascii="Abyssinica SIL" w:hAnsi="Abyssinica SIL" w:cs="Abyssinica SIL"/>
        </w:rPr>
        <w:t>ሜጠዎሙ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53227" w:rsidRPr="002F245E">
        <w:rPr>
          <w:rFonts w:ascii="Abyssinica SIL" w:hAnsi="Abyssinica SIL" w:cs="Abyssinica SIL"/>
        </w:rPr>
        <w:t>እምፋርስ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53227" w:rsidRPr="002F245E">
        <w:rPr>
          <w:rFonts w:ascii="Abyssinica SIL" w:hAnsi="Abyssinica SIL" w:cs="Abyssinica SIL"/>
        </w:rPr>
        <w:t>ወእወስዶሙ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53227" w:rsidRPr="002F245E">
        <w:rPr>
          <w:rFonts w:ascii="Abyssinica SIL" w:hAnsi="Abyssinica SIL" w:cs="Abyssinica SIL"/>
        </w:rPr>
        <w:t>ገለአድ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53227" w:rsidRPr="002F245E">
        <w:rPr>
          <w:rFonts w:ascii="Abyssinica SIL" w:hAnsi="Abyssinica SIL" w:cs="Abyssinica SIL"/>
        </w:rPr>
        <w:t>ወውስተ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53227" w:rsidRPr="002F245E">
        <w:rPr>
          <w:rFonts w:ascii="Abyssinica SIL" w:hAnsi="Abyssinica SIL" w:cs="Abyssinica SIL"/>
        </w:rPr>
        <w:t>ሊባኖስ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3E14" w:rsidRPr="002F245E">
        <w:rPr>
          <w:rFonts w:ascii="Abyssinica SIL" w:hAnsi="Abyssinica SIL" w:cs="Abyssinica SIL"/>
        </w:rPr>
        <w:t>ወኢየአክ</w:t>
      </w:r>
      <w:r w:rsidR="00673E14" w:rsidRPr="00431A31">
        <w:rPr>
          <w:rFonts w:ascii="Abyssinica SIL" w:hAnsi="Abyssinica SIL" w:cs="Abyssinica SIL"/>
        </w:rPr>
        <w:t>‹</w:t>
      </w:r>
      <w:r w:rsidR="00673E14" w:rsidRPr="002F245E">
        <w:rPr>
          <w:rFonts w:ascii="Abyssinica SIL" w:hAnsi="Abyssinica SIL" w:cs="Abyssinica SIL"/>
        </w:rPr>
        <w:t>ሎ</w:t>
      </w:r>
      <w:r w:rsidR="00673E14" w:rsidRPr="00431A31">
        <w:rPr>
          <w:rFonts w:ascii="Abyssinica SIL" w:hAnsi="Abyssinica SIL" w:cs="Abyssinica SIL"/>
        </w:rPr>
        <w:t>›</w:t>
      </w:r>
      <w:r w:rsidR="00673E14" w:rsidRPr="002F245E">
        <w:rPr>
          <w:rFonts w:ascii="Abyssinica SIL" w:hAnsi="Abyssinica SIL" w:cs="Abyssinica SIL"/>
        </w:rPr>
        <w:t>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72882" w:rsidRPr="00431A31">
        <w:rPr>
          <w:rFonts w:ascii="Abyssinica SIL" w:hAnsi="Abyssinica SIL" w:cs="Abyssinica SIL"/>
        </w:rPr>
        <w:t xml:space="preserve">11 </w:t>
      </w:r>
      <w:proofErr w:type="spellStart"/>
      <w:r w:rsidR="00673E14" w:rsidRPr="002F245E">
        <w:rPr>
          <w:rFonts w:ascii="Abyssinica SIL" w:hAnsi="Abyssinica SIL" w:cs="Abyssinica SIL"/>
        </w:rPr>
        <w:t>ወየኃልፉ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3E14" w:rsidRPr="002F245E">
        <w:rPr>
          <w:rFonts w:ascii="Abyssinica SIL" w:hAnsi="Abyssinica SIL" w:cs="Abyssinica SIL"/>
        </w:rPr>
        <w:t>እንተ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3E14" w:rsidRPr="002F245E">
        <w:rPr>
          <w:rFonts w:ascii="Abyssinica SIL" w:hAnsi="Abyssinica SIL" w:cs="Abyssinica SIL"/>
        </w:rPr>
        <w:t>ባሕር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73E14" w:rsidRPr="002F245E">
        <w:rPr>
          <w:rFonts w:ascii="Abyssinica SIL" w:hAnsi="Abyssinica SIL" w:cs="Abyssinica SIL"/>
        </w:rPr>
        <w:t>ጸ</w:t>
      </w:r>
      <w:r w:rsidR="000E36AE" w:rsidRPr="002F245E">
        <w:rPr>
          <w:rFonts w:ascii="Abyssinica SIL" w:hAnsi="Abyssinica SIL" w:cs="Abyssinica SIL"/>
        </w:rPr>
        <w:t>ባብ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0E36AE" w:rsidRPr="002F245E">
        <w:rPr>
          <w:rFonts w:ascii="Abyssinica SIL" w:hAnsi="Abyssinica SIL" w:cs="Abyssinica SIL"/>
        </w:rPr>
        <w:t>ወይከይዱ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36AE" w:rsidRPr="002F245E">
        <w:rPr>
          <w:rFonts w:ascii="Abyssinica SIL" w:hAnsi="Abyssinica SIL" w:cs="Abyssinica SIL"/>
        </w:rPr>
        <w:t>ዲበ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36AE" w:rsidRPr="002F245E">
        <w:rPr>
          <w:rFonts w:ascii="Abyssinica SIL" w:hAnsi="Abyssinica SIL" w:cs="Abyssinica SIL"/>
        </w:rPr>
        <w:t>ማዕበለ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36AE" w:rsidRPr="002F245E">
        <w:rPr>
          <w:rFonts w:ascii="Abyssinica SIL" w:hAnsi="Abyssinica SIL" w:cs="Abyssinica SIL"/>
        </w:rPr>
        <w:t>ባሕር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36AE" w:rsidRPr="002F245E">
        <w:rPr>
          <w:rFonts w:ascii="Abyssinica SIL" w:hAnsi="Abyssinica SIL" w:cs="Abyssinica SIL"/>
        </w:rPr>
        <w:t>ወይየብስ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E36AE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37E1F" w:rsidRPr="002F245E">
        <w:rPr>
          <w:rFonts w:ascii="Abyssinica SIL" w:hAnsi="Abyssinica SIL" w:cs="Abyssinica SIL"/>
        </w:rPr>
        <w:t>ቀለያተ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37E1F" w:rsidRPr="002F245E">
        <w:rPr>
          <w:rFonts w:ascii="Abyssinica SIL" w:hAnsi="Abyssinica SIL" w:cs="Abyssinica SIL"/>
        </w:rPr>
        <w:t>አፍላግ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37E1F" w:rsidRPr="002F245E">
        <w:rPr>
          <w:rFonts w:ascii="Abyssinica SIL" w:hAnsi="Abyssinica SIL" w:cs="Abyssinica SIL"/>
        </w:rPr>
        <w:t>ወይሠዓር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37E1F" w:rsidRPr="002F245E">
        <w:rPr>
          <w:rFonts w:ascii="Abyssinica SIL" w:hAnsi="Abyssinica SIL" w:cs="Abyssinica SIL"/>
        </w:rPr>
        <w:t>ፅዕለተ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37E1F" w:rsidRPr="002F245E">
        <w:rPr>
          <w:rFonts w:ascii="Abyssinica SIL" w:hAnsi="Abyssinica SIL" w:cs="Abyssinica SIL"/>
        </w:rPr>
        <w:t>ፋርስ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37E1F" w:rsidRPr="002F245E">
        <w:rPr>
          <w:rFonts w:ascii="Abyssinica SIL" w:hAnsi="Abyssinica SIL" w:cs="Abyssinica SIL"/>
        </w:rPr>
        <w:t>ወይትአተት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37E1F" w:rsidRPr="002F245E">
        <w:rPr>
          <w:rFonts w:ascii="Abyssinica SIL" w:hAnsi="Abyssinica SIL" w:cs="Abyssinica SIL"/>
        </w:rPr>
        <w:t>በትረ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9D78DB" w:rsidRPr="00431A31">
        <w:rPr>
          <w:rFonts w:ascii="Abyssinica SIL" w:hAnsi="Abyssinica SIL" w:cs="Abyssinica SIL"/>
        </w:rPr>
        <w:t>‹[</w:t>
      </w:r>
      <w:proofErr w:type="spellStart"/>
      <w:r w:rsidR="009D78DB" w:rsidRPr="002F245E">
        <w:rPr>
          <w:rFonts w:ascii="Abyssinica SIL" w:hAnsi="Abyssinica SIL" w:cs="Abyssinica SIL"/>
        </w:rPr>
        <w:t>ትዕወተ</w:t>
      </w:r>
      <w:proofErr w:type="spellEnd"/>
      <w:r w:rsidR="009D78DB" w:rsidRPr="00431A31">
        <w:rPr>
          <w:rFonts w:ascii="Abyssinica SIL" w:hAnsi="Abyssinica SIL" w:cs="Abyssinica SIL"/>
        </w:rPr>
        <w:t>]›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78DB" w:rsidRPr="002F245E">
        <w:rPr>
          <w:rFonts w:ascii="Abyssinica SIL" w:hAnsi="Abyssinica SIL" w:cs="Abyssinica SIL"/>
        </w:rPr>
        <w:t>ግብጽ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72882" w:rsidRPr="00431A31">
        <w:rPr>
          <w:rFonts w:ascii="Abyssinica SIL" w:hAnsi="Abyssinica SIL" w:cs="Abyssinica SIL"/>
        </w:rPr>
        <w:t xml:space="preserve">12 </w:t>
      </w:r>
      <w:proofErr w:type="spellStart"/>
      <w:r w:rsidR="009D78DB" w:rsidRPr="002F245E">
        <w:rPr>
          <w:rFonts w:ascii="Abyssinica SIL" w:hAnsi="Abyssinica SIL" w:cs="Abyssinica SIL"/>
        </w:rPr>
        <w:t>ወይጸንዑ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78DB" w:rsidRPr="002F245E">
        <w:rPr>
          <w:rFonts w:ascii="Abyssinica SIL" w:hAnsi="Abyssinica SIL" w:cs="Abyssinica SIL"/>
        </w:rPr>
        <w:t>በእግዚአብሔር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78DB" w:rsidRPr="002F245E">
        <w:rPr>
          <w:rFonts w:ascii="Abyssinica SIL" w:hAnsi="Abyssinica SIL" w:cs="Abyssinica SIL"/>
        </w:rPr>
        <w:t>አምላኮሙ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78DB" w:rsidRPr="002F245E">
        <w:rPr>
          <w:rFonts w:ascii="Abyssinica SIL" w:hAnsi="Abyssinica SIL" w:cs="Abyssinica SIL"/>
        </w:rPr>
        <w:t>ወይትሜክሑ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D78DB" w:rsidRPr="002F245E">
        <w:rPr>
          <w:rFonts w:ascii="Abyssinica SIL" w:hAnsi="Abyssinica SIL" w:cs="Abyssinica SIL"/>
        </w:rPr>
        <w:t>በስመ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62773" w:rsidRPr="00431A31">
        <w:rPr>
          <w:rFonts w:ascii="Abyssinica SIL" w:hAnsi="Abyssinica SIL" w:cs="Abyssinica SIL"/>
        </w:rPr>
        <w:t>‹</w:t>
      </w:r>
      <w:proofErr w:type="spellStart"/>
      <w:r w:rsidR="00362773" w:rsidRPr="002F245E">
        <w:rPr>
          <w:rFonts w:ascii="Abyssinica SIL" w:hAnsi="Abyssinica SIL" w:cs="Abyssinica SIL"/>
        </w:rPr>
        <w:t>ይቤ</w:t>
      </w:r>
      <w:proofErr w:type="spellEnd"/>
      <w:r w:rsidR="00362773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62773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D066BD" w:rsidRPr="00431A31">
        <w:rPr>
          <w:rFonts w:ascii="Abyssinica SIL" w:hAnsi="Abyssinica SIL" w:cs="Abyssinica SIL"/>
        </w:rPr>
        <w:t xml:space="preserve">1 </w:t>
      </w:r>
      <w:proofErr w:type="spellStart"/>
      <w:r w:rsidR="00362773" w:rsidRPr="002F245E">
        <w:rPr>
          <w:rFonts w:ascii="Abyssinica SIL" w:hAnsi="Abyssinica SIL" w:cs="Abyssinica SIL"/>
        </w:rPr>
        <w:t>አርኁ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362773" w:rsidRPr="002F245E">
        <w:rPr>
          <w:rFonts w:ascii="Abyssinica SIL" w:hAnsi="Abyssinica SIL" w:cs="Abyssinica SIL"/>
        </w:rPr>
        <w:t>አ</w:t>
      </w:r>
    </w:p>
    <w:p w14:paraId="574110F2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4E84D884" w14:textId="1C9F7854" w:rsidR="00D57262" w:rsidRPr="00431A31" w:rsidRDefault="00362773" w:rsidP="002F245E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ናቅጺከ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63B66" w:rsidRPr="002F245E">
        <w:rPr>
          <w:rFonts w:ascii="Abyssinica SIL" w:hAnsi="Abyssinica SIL" w:cs="Abyssinica SIL"/>
        </w:rPr>
        <w:t>ሊባኖስ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63B66" w:rsidRPr="002F245E">
        <w:rPr>
          <w:rFonts w:ascii="Abyssinica SIL" w:hAnsi="Abyssinica SIL" w:cs="Abyssinica SIL"/>
        </w:rPr>
        <w:t>ወትብላዕ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63B66" w:rsidRPr="002F245E">
        <w:rPr>
          <w:rFonts w:ascii="Abyssinica SIL" w:hAnsi="Abyssinica SIL" w:cs="Abyssinica SIL"/>
        </w:rPr>
        <w:t>እሳት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63B66" w:rsidRPr="002F245E">
        <w:rPr>
          <w:rFonts w:ascii="Abyssinica SIL" w:hAnsi="Abyssinica SIL" w:cs="Abyssinica SIL"/>
        </w:rPr>
        <w:t>አርዘከ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066BD" w:rsidRPr="00431A31">
        <w:rPr>
          <w:rFonts w:ascii="Abyssinica SIL" w:hAnsi="Abyssinica SIL" w:cs="Abyssinica SIL"/>
        </w:rPr>
        <w:t xml:space="preserve">2 </w:t>
      </w:r>
      <w:proofErr w:type="spellStart"/>
      <w:r w:rsidR="00263B66" w:rsidRPr="002F245E">
        <w:rPr>
          <w:rFonts w:ascii="Abyssinica SIL" w:hAnsi="Abyssinica SIL" w:cs="Abyssinica SIL"/>
        </w:rPr>
        <w:t>ለየአይ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63B66" w:rsidRPr="002F245E">
        <w:rPr>
          <w:rFonts w:ascii="Abyssinica SIL" w:hAnsi="Abyssinica SIL" w:cs="Abyssinica SIL"/>
        </w:rPr>
        <w:t>ቢሮሽ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63B66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63B66" w:rsidRPr="002F245E">
        <w:rPr>
          <w:rFonts w:ascii="Abyssinica SIL" w:hAnsi="Abyssinica SIL" w:cs="Abyssinica SIL"/>
        </w:rPr>
        <w:t>ወድቀ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63B66" w:rsidRPr="002F245E">
        <w:rPr>
          <w:rFonts w:ascii="Abyssinica SIL" w:hAnsi="Abyssinica SIL" w:cs="Abyssinica SIL"/>
        </w:rPr>
        <w:t>ዘግባ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63B66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63B66" w:rsidRPr="002F245E">
        <w:rPr>
          <w:rFonts w:ascii="Abyssinica SIL" w:hAnsi="Abyssinica SIL" w:cs="Abyssinica SIL"/>
        </w:rPr>
        <w:t>ፈድፋደ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ኃስሩ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መኳንንት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ለየአይ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አመ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ባሳን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ተገዝመ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ሐዲስ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ተክል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ዘተተክለ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D066BD" w:rsidRPr="00431A31">
        <w:rPr>
          <w:rFonts w:ascii="Abyssinica SIL" w:hAnsi="Abyssinica SIL" w:cs="Abyssinica SIL"/>
        </w:rPr>
        <w:t xml:space="preserve">3 </w:t>
      </w:r>
      <w:proofErr w:type="spellStart"/>
      <w:r w:rsidR="002E4958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ኖሎት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ያስቆቅዉ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2E4958" w:rsidRPr="002F245E">
        <w:rPr>
          <w:rFonts w:ascii="Abyssinica SIL" w:hAnsi="Abyssinica SIL" w:cs="Abyssinica SIL"/>
        </w:rPr>
        <w:t>ኃሥሩ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ዐበይቶሙ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አናብስት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ይጥኅሩ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ኃሥረ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ዕበየ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ዮርዳኖስ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C10D48" w:rsidRPr="00431A31">
        <w:rPr>
          <w:rFonts w:ascii="Abyssinica SIL" w:hAnsi="Abyssinica SIL" w:cs="Abyssinica SIL"/>
        </w:rPr>
        <w:t xml:space="preserve">4 </w:t>
      </w:r>
      <w:proofErr w:type="spellStart"/>
      <w:r w:rsidR="000504C6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504C6" w:rsidRPr="002F245E">
        <w:rPr>
          <w:rFonts w:ascii="Abyssinica SIL" w:hAnsi="Abyssinica SIL" w:cs="Abyssinica SIL"/>
        </w:rPr>
        <w:t>ዘኵ</w:t>
      </w:r>
      <w:r w:rsidR="001B41BF" w:rsidRPr="002F245E">
        <w:rPr>
          <w:rFonts w:ascii="Abyssinica SIL" w:hAnsi="Abyssinica SIL" w:cs="Abyssinica SIL"/>
        </w:rPr>
        <w:t>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1B41BF" w:rsidRPr="002F245E">
        <w:rPr>
          <w:rFonts w:ascii="Abyssinica SIL" w:hAnsi="Abyssinica SIL" w:cs="Abyssinica SIL"/>
        </w:rPr>
        <w:t>ረዓይዎን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ለአባግዓ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ቀትል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C10D48" w:rsidRPr="00431A31">
        <w:rPr>
          <w:rFonts w:ascii="Abyssinica SIL" w:hAnsi="Abyssinica SIL" w:cs="Abyssinica SIL"/>
        </w:rPr>
        <w:t xml:space="preserve">5 </w:t>
      </w:r>
      <w:proofErr w:type="spellStart"/>
      <w:r w:rsidR="001B41BF" w:rsidRPr="002F245E">
        <w:rPr>
          <w:rFonts w:ascii="Abyssinica SIL" w:hAnsi="Abyssinica SIL" w:cs="Abyssinica SIL"/>
        </w:rPr>
        <w:t>እለሂ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አድምዑ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ረገዝዎሙ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ለደቂቅየ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ወኢነስሑ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ወእለሂ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ይሠይጥዎን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ይብሉ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ይትባረክ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B41BF" w:rsidRPr="002F245E">
        <w:rPr>
          <w:rFonts w:ascii="Abyssinica SIL" w:hAnsi="Abyssinica SIL" w:cs="Abyssinica SIL"/>
        </w:rPr>
        <w:t>እግዚአ</w:t>
      </w:r>
      <w:r w:rsidR="00B65E3F" w:rsidRPr="002F245E">
        <w:rPr>
          <w:rFonts w:ascii="Abyssinica SIL" w:hAnsi="Abyssinica SIL" w:cs="Abyssinica SIL"/>
        </w:rPr>
        <w:t>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5E3F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5E3F" w:rsidRPr="002F245E">
        <w:rPr>
          <w:rFonts w:ascii="Abyssinica SIL" w:hAnsi="Abyssinica SIL" w:cs="Abyssinica SIL"/>
        </w:rPr>
        <w:t>ብዕልነ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B65E3F" w:rsidRPr="002F245E">
        <w:rPr>
          <w:rFonts w:ascii="Abyssinica SIL" w:hAnsi="Abyssinica SIL" w:cs="Abyssinica SIL"/>
        </w:rPr>
        <w:t>ወእለሂ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5E3F" w:rsidRPr="002F245E">
        <w:rPr>
          <w:rFonts w:ascii="Abyssinica SIL" w:hAnsi="Abyssinica SIL" w:cs="Abyssinica SIL"/>
        </w:rPr>
        <w:t>ይርእይዎን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5E3F" w:rsidRPr="002F245E">
        <w:rPr>
          <w:rFonts w:ascii="Abyssinica SIL" w:hAnsi="Abyssinica SIL" w:cs="Abyssinica SIL"/>
        </w:rPr>
        <w:t>ኢያጽሕቅዎሙ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5E3F" w:rsidRPr="002F245E">
        <w:rPr>
          <w:rFonts w:ascii="Abyssinica SIL" w:hAnsi="Abyssinica SIL" w:cs="Abyssinica SIL"/>
        </w:rPr>
        <w:t>ወኢምንትኒ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5E3F" w:rsidRPr="002F245E">
        <w:rPr>
          <w:rFonts w:ascii="Abyssinica SIL" w:hAnsi="Abyssinica SIL" w:cs="Abyssinica SIL"/>
        </w:rPr>
        <w:t>በእንቲአሆን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723695" w:rsidRPr="00431A31">
        <w:rPr>
          <w:rFonts w:ascii="Abyssinica SIL" w:hAnsi="Abyssinica SIL" w:cs="Abyssinica SIL"/>
        </w:rPr>
        <w:t xml:space="preserve">6 </w:t>
      </w:r>
      <w:proofErr w:type="spellStart"/>
      <w:r w:rsidR="00B65E3F" w:rsidRPr="002F245E">
        <w:rPr>
          <w:rFonts w:ascii="Abyssinica SIL" w:hAnsi="Abyssinica SIL" w:cs="Abyssinica SIL"/>
        </w:rPr>
        <w:t>በእንተ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5E3F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65E3F" w:rsidRPr="002F245E">
        <w:rPr>
          <w:rFonts w:ascii="Abyssinica SIL" w:hAnsi="Abyssinica SIL" w:cs="Abyssinica SIL"/>
        </w:rPr>
        <w:t>ኢይምሕኮሙ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D17" w:rsidRPr="002F245E">
        <w:rPr>
          <w:rFonts w:ascii="Abyssinica SIL" w:hAnsi="Abyssinica SIL" w:cs="Abyssinica SIL"/>
        </w:rPr>
        <w:t>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D17" w:rsidRPr="002F245E">
        <w:rPr>
          <w:rFonts w:ascii="Abyssinica SIL" w:hAnsi="Abyssinica SIL" w:cs="Abyssinica SIL"/>
        </w:rPr>
        <w:t>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D17" w:rsidRPr="002F245E">
        <w:rPr>
          <w:rFonts w:ascii="Abyssinica SIL" w:hAnsi="Abyssinica SIL" w:cs="Abyssinica SIL"/>
        </w:rPr>
        <w:t>ዲበ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D17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D17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D17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6E0D17" w:rsidRPr="002F245E">
        <w:rPr>
          <w:rFonts w:ascii="Abyssinica SIL" w:hAnsi="Abyssinica SIL" w:cs="Abyssinica SIL"/>
        </w:rPr>
        <w:t>ወናሁ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D17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D17" w:rsidRPr="002F245E">
        <w:rPr>
          <w:rFonts w:ascii="Abyssinica SIL" w:hAnsi="Abyssinica SIL" w:cs="Abyssinica SIL"/>
        </w:rPr>
        <w:t>አገብኦ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D17" w:rsidRPr="002F245E">
        <w:rPr>
          <w:rFonts w:ascii="Abyssinica SIL" w:hAnsi="Abyssinica SIL" w:cs="Abyssinica SIL"/>
        </w:rPr>
        <w:t>ለሰብእ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E0D17" w:rsidRPr="002F245E">
        <w:rPr>
          <w:rFonts w:ascii="Abyssinica SIL" w:hAnsi="Abyssinica SIL" w:cs="Abyssinica SIL"/>
        </w:rPr>
        <w:t>ለለ፩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E0D17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04AC" w:rsidRPr="002F245E">
        <w:rPr>
          <w:rFonts w:ascii="Abyssinica SIL" w:hAnsi="Abyssinica SIL" w:cs="Abyssinica SIL"/>
        </w:rPr>
        <w:t>እደ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04AC" w:rsidRPr="002F245E">
        <w:rPr>
          <w:rFonts w:ascii="Abyssinica SIL" w:hAnsi="Abyssinica SIL" w:cs="Abyssinica SIL"/>
        </w:rPr>
        <w:t>ኖላዊሁ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04AC" w:rsidRPr="002F245E">
        <w:rPr>
          <w:rFonts w:ascii="Abyssinica SIL" w:hAnsi="Abyssinica SIL" w:cs="Abyssinica SIL"/>
        </w:rPr>
        <w:t>ወውስተ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04AC" w:rsidRPr="002F245E">
        <w:rPr>
          <w:rFonts w:ascii="Abyssinica SIL" w:hAnsi="Abyssinica SIL" w:cs="Abyssinica SIL"/>
        </w:rPr>
        <w:t>እደ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04AC" w:rsidRPr="002F245E">
        <w:rPr>
          <w:rFonts w:ascii="Abyssinica SIL" w:hAnsi="Abyssinica SIL" w:cs="Abyssinica SIL"/>
        </w:rPr>
        <w:t>ንጉሥ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04AC" w:rsidRPr="002F245E">
        <w:rPr>
          <w:rFonts w:ascii="Abyssinica SIL" w:hAnsi="Abyssinica SIL" w:cs="Abyssinica SIL"/>
        </w:rPr>
        <w:t>ወየኃልቅዎ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04AC" w:rsidRPr="002F245E">
        <w:rPr>
          <w:rFonts w:ascii="Abyssinica SIL" w:hAnsi="Abyssinica SIL" w:cs="Abyssinica SIL"/>
        </w:rPr>
        <w:t>ለምድር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04AC" w:rsidRPr="002F245E">
        <w:rPr>
          <w:rFonts w:ascii="Abyssinica SIL" w:hAnsi="Abyssinica SIL" w:cs="Abyssinica SIL"/>
        </w:rPr>
        <w:t>ወኢያድኅኖሙ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04AC" w:rsidRPr="002F245E">
        <w:rPr>
          <w:rFonts w:ascii="Abyssinica SIL" w:hAnsi="Abyssinica SIL" w:cs="Abyssinica SIL"/>
        </w:rPr>
        <w:t>እምእዴሆሙ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23695" w:rsidRPr="00431A31">
        <w:rPr>
          <w:rFonts w:ascii="Abyssinica SIL" w:hAnsi="Abyssinica SIL" w:cs="Abyssinica SIL"/>
        </w:rPr>
        <w:t xml:space="preserve">7 </w:t>
      </w:r>
      <w:proofErr w:type="spellStart"/>
      <w:r w:rsidR="007E04AC" w:rsidRPr="002F245E">
        <w:rPr>
          <w:rFonts w:ascii="Abyssinica SIL" w:hAnsi="Abyssinica SIL" w:cs="Abyssinica SIL"/>
        </w:rPr>
        <w:t>ወእሬእዮን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E04AC" w:rsidRPr="002F245E">
        <w:rPr>
          <w:rFonts w:ascii="Abyssinica SIL" w:hAnsi="Abyssinica SIL" w:cs="Abyssinica SIL"/>
        </w:rPr>
        <w:t>ለአባ</w:t>
      </w:r>
      <w:r w:rsidR="00F82A51" w:rsidRPr="002F245E">
        <w:rPr>
          <w:rFonts w:ascii="Abyssinica SIL" w:hAnsi="Abyssinica SIL" w:cs="Abyssinica SIL"/>
        </w:rPr>
        <w:t>ግዓ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A51" w:rsidRPr="002F245E">
        <w:rPr>
          <w:rFonts w:ascii="Abyssinica SIL" w:hAnsi="Abyssinica SIL" w:cs="Abyssinica SIL"/>
        </w:rPr>
        <w:t>ቀትል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A51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A51" w:rsidRPr="002F245E">
        <w:rPr>
          <w:rFonts w:ascii="Abyssinica SIL" w:hAnsi="Abyssinica SIL" w:cs="Abyssinica SIL"/>
        </w:rPr>
        <w:t>እደ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A51" w:rsidRPr="002F245E">
        <w:rPr>
          <w:rFonts w:ascii="Abyssinica SIL" w:hAnsi="Abyssinica SIL" w:cs="Abyssinica SIL"/>
        </w:rPr>
        <w:t>ከነ</w:t>
      </w:r>
      <w:r w:rsidR="00F82A51" w:rsidRPr="00431A31">
        <w:rPr>
          <w:rFonts w:ascii="Abyssinica SIL" w:hAnsi="Abyssinica SIL" w:cs="Abyssinica SIL"/>
        </w:rPr>
        <w:t>‹</w:t>
      </w:r>
      <w:r w:rsidR="00F82A51" w:rsidRPr="002F245E">
        <w:rPr>
          <w:rFonts w:ascii="Abyssinica SIL" w:hAnsi="Abyssinica SIL" w:cs="Abyssinica SIL"/>
        </w:rPr>
        <w:t>ዓ</w:t>
      </w:r>
      <w:r w:rsidR="00F82A51" w:rsidRPr="00431A31">
        <w:rPr>
          <w:rFonts w:ascii="Abyssinica SIL" w:hAnsi="Abyssinica SIL" w:cs="Abyssinica SIL"/>
        </w:rPr>
        <w:t>›</w:t>
      </w:r>
      <w:r w:rsidR="00F82A51" w:rsidRPr="002F245E">
        <w:rPr>
          <w:rFonts w:ascii="Abyssinica SIL" w:hAnsi="Abyssinica SIL" w:cs="Abyssinica SIL"/>
        </w:rPr>
        <w:t>ንዩ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A51" w:rsidRPr="002F245E">
        <w:rPr>
          <w:rFonts w:ascii="Abyssinica SIL" w:hAnsi="Abyssinica SIL" w:cs="Abyssinica SIL"/>
        </w:rPr>
        <w:t>ወአነሥእ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82A51" w:rsidRPr="002F245E">
        <w:rPr>
          <w:rFonts w:ascii="Abyssinica SIL" w:hAnsi="Abyssinica SIL" w:cs="Abyssinica SIL"/>
        </w:rPr>
        <w:t>ሊተ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F82A51" w:rsidRPr="002F245E">
        <w:rPr>
          <w:rFonts w:ascii="Abyssinica SIL" w:hAnsi="Abyssinica SIL" w:cs="Abyssinica SIL"/>
        </w:rPr>
        <w:t>፪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C3B3A" w:rsidRPr="002F245E">
        <w:rPr>
          <w:rFonts w:ascii="Abyssinica SIL" w:hAnsi="Abyssinica SIL" w:cs="Abyssinica SIL"/>
        </w:rPr>
        <w:t>አብትረ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C3B3A" w:rsidRPr="002F245E">
        <w:rPr>
          <w:rFonts w:ascii="Abyssinica SIL" w:hAnsi="Abyssinica SIL" w:cs="Abyssinica SIL"/>
        </w:rPr>
        <w:t>ለአሐቲ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C3B3A" w:rsidRPr="002F245E">
        <w:rPr>
          <w:rFonts w:ascii="Abyssinica SIL" w:hAnsi="Abyssinica SIL" w:cs="Abyssinica SIL"/>
        </w:rPr>
        <w:t>ሰመይክዋ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C3B3A" w:rsidRPr="002F245E">
        <w:rPr>
          <w:rFonts w:ascii="Abyssinica SIL" w:hAnsi="Abyssinica SIL" w:cs="Abyssinica SIL"/>
        </w:rPr>
        <w:t>ስነ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C3B3A" w:rsidRPr="002F245E">
        <w:rPr>
          <w:rFonts w:ascii="Abyssinica SIL" w:hAnsi="Abyssinica SIL" w:cs="Abyssinica SIL"/>
        </w:rPr>
        <w:t>ወለካልእታ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C3B3A" w:rsidRPr="002F245E">
        <w:rPr>
          <w:rFonts w:ascii="Abyssinica SIL" w:hAnsi="Abyssinica SIL" w:cs="Abyssinica SIL"/>
        </w:rPr>
        <w:t>ሐብለ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C3B3A" w:rsidRPr="002F245E">
        <w:rPr>
          <w:rFonts w:ascii="Abyssinica SIL" w:hAnsi="Abyssinica SIL" w:cs="Abyssinica SIL"/>
        </w:rPr>
        <w:t>ወአርእዮ</w:t>
      </w:r>
      <w:r w:rsidR="007C3B3A" w:rsidRPr="00431A31">
        <w:rPr>
          <w:rFonts w:ascii="Abyssinica SIL" w:hAnsi="Abyssinica SIL" w:cs="Abyssinica SIL"/>
        </w:rPr>
        <w:t>‹</w:t>
      </w:r>
      <w:r w:rsidR="007C3B3A" w:rsidRPr="002F245E">
        <w:rPr>
          <w:rFonts w:ascii="Abyssinica SIL" w:hAnsi="Abyssinica SIL" w:cs="Abyssinica SIL"/>
        </w:rPr>
        <w:t>ን</w:t>
      </w:r>
      <w:proofErr w:type="spellEnd"/>
      <w:r w:rsidR="007C3B3A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C3B3A" w:rsidRPr="002F245E">
        <w:rPr>
          <w:rFonts w:ascii="Abyssinica SIL" w:hAnsi="Abyssinica SIL" w:cs="Abyssinica SIL"/>
        </w:rPr>
        <w:t>ለአባግዕየ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F537A" w:rsidRPr="00431A31">
        <w:rPr>
          <w:rFonts w:ascii="Abyssinica SIL" w:hAnsi="Abyssinica SIL" w:cs="Abyssinica SIL"/>
        </w:rPr>
        <w:t xml:space="preserve">8 </w:t>
      </w:r>
      <w:proofErr w:type="spellStart"/>
      <w:r w:rsidR="007C3B3A" w:rsidRPr="002F245E">
        <w:rPr>
          <w:rFonts w:ascii="Abyssinica SIL" w:hAnsi="Abyssinica SIL" w:cs="Abyssinica SIL"/>
        </w:rPr>
        <w:t>ወአጠፍኦሙ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7C3B3A" w:rsidRPr="002F245E">
        <w:rPr>
          <w:rFonts w:ascii="Abyssinica SIL" w:hAnsi="Abyssinica SIL" w:cs="Abyssinica SIL"/>
        </w:rPr>
        <w:t>ለ፫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44EF5" w:rsidRPr="002F245E">
        <w:rPr>
          <w:rFonts w:ascii="Abyssinica SIL" w:hAnsi="Abyssinica SIL" w:cs="Abyssinica SIL"/>
        </w:rPr>
        <w:t>ኖሎት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044EF5" w:rsidRPr="002F245E">
        <w:rPr>
          <w:rFonts w:ascii="Abyssinica SIL" w:hAnsi="Abyssinica SIL" w:cs="Abyssinica SIL"/>
        </w:rPr>
        <w:t>በ፩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44EF5" w:rsidRPr="002F245E">
        <w:rPr>
          <w:rFonts w:ascii="Abyssinica SIL" w:hAnsi="Abyssinica SIL" w:cs="Abyssinica SIL"/>
        </w:rPr>
        <w:t>ወርኅ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044EF5" w:rsidRPr="002F245E">
        <w:rPr>
          <w:rFonts w:ascii="Abyssinica SIL" w:hAnsi="Abyssinica SIL" w:cs="Abyssinica SIL"/>
        </w:rPr>
        <w:t>ወትከብድ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44EF5" w:rsidRPr="002F245E">
        <w:rPr>
          <w:rFonts w:ascii="Abyssinica SIL" w:hAnsi="Abyssinica SIL" w:cs="Abyssinica SIL"/>
        </w:rPr>
        <w:t>ነፍስየ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44EF5" w:rsidRPr="002F245E">
        <w:rPr>
          <w:rFonts w:ascii="Abyssinica SIL" w:hAnsi="Abyssinica SIL" w:cs="Abyssinica SIL"/>
        </w:rPr>
        <w:t>ላዕሌሆ</w:t>
      </w:r>
      <w:r w:rsidR="000D5143" w:rsidRPr="002F245E">
        <w:rPr>
          <w:rFonts w:ascii="Abyssinica SIL" w:hAnsi="Abyssinica SIL" w:cs="Abyssinica SIL"/>
        </w:rPr>
        <w:t>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D5143" w:rsidRPr="002F245E">
        <w:rPr>
          <w:rFonts w:ascii="Abyssinica SIL" w:hAnsi="Abyssinica SIL" w:cs="Abyssinica SIL"/>
        </w:rPr>
        <w:t>ወትግዕር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D5143" w:rsidRPr="002F245E">
        <w:rPr>
          <w:rFonts w:ascii="Abyssinica SIL" w:hAnsi="Abyssinica SIL" w:cs="Abyssinica SIL"/>
        </w:rPr>
        <w:t>ነፍሶሙ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D5143" w:rsidRPr="002F245E">
        <w:rPr>
          <w:rFonts w:ascii="Abyssinica SIL" w:hAnsi="Abyssinica SIL" w:cs="Abyssinica SIL"/>
        </w:rPr>
        <w:t>ላዕሌየ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510DFE54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3)</w:t>
      </w:r>
    </w:p>
    <w:p w14:paraId="371BA9D9" w14:textId="2E608A67" w:rsidR="00D57262" w:rsidRDefault="00EF32E7" w:rsidP="002F245E">
      <w:pPr>
        <w:spacing w:after="0" w:line="240" w:lineRule="auto"/>
        <w:jc w:val="both"/>
        <w:rPr>
          <w:rFonts w:ascii="Abyssinica SIL" w:hAnsi="Abyssinica SIL" w:cs="Abyssinica SIL"/>
        </w:rPr>
      </w:pPr>
      <w:r w:rsidRPr="00431A31">
        <w:rPr>
          <w:rFonts w:ascii="Abyssinica SIL" w:hAnsi="Abyssinica SIL" w:cs="Abyssinica SIL"/>
        </w:rPr>
        <w:lastRenderedPageBreak/>
        <w:t xml:space="preserve">9 </w:t>
      </w:r>
      <w:proofErr w:type="spellStart"/>
      <w:r w:rsidR="000D5143" w:rsidRPr="002F245E">
        <w:rPr>
          <w:rFonts w:ascii="Abyssinica SIL" w:hAnsi="Abyssinica SIL" w:cs="Abyssinica SIL"/>
        </w:rPr>
        <w:t>ወእቤሎሙ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D5143" w:rsidRPr="002F245E">
        <w:rPr>
          <w:rFonts w:ascii="Abyssinica SIL" w:hAnsi="Abyssinica SIL" w:cs="Abyssinica SIL"/>
        </w:rPr>
        <w:t>ኢርኢክሙ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D5143" w:rsidRPr="002F245E">
        <w:rPr>
          <w:rFonts w:ascii="Abyssinica SIL" w:hAnsi="Abyssinica SIL" w:cs="Abyssinica SIL"/>
        </w:rPr>
        <w:t>እንዘ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D5143" w:rsidRPr="002F245E">
        <w:rPr>
          <w:rFonts w:ascii="Abyssinica SIL" w:hAnsi="Abyssinica SIL" w:cs="Abyssinica SIL"/>
        </w:rPr>
        <w:t>ትብሉ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D472E" w:rsidRPr="002F245E">
        <w:rPr>
          <w:rFonts w:ascii="Abyssinica SIL" w:hAnsi="Abyssinica SIL" w:cs="Abyssinica SIL"/>
        </w:rPr>
        <w:t>ዘሞተሂ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D472E" w:rsidRPr="002F245E">
        <w:rPr>
          <w:rFonts w:ascii="Abyssinica SIL" w:hAnsi="Abyssinica SIL" w:cs="Abyssinica SIL"/>
        </w:rPr>
        <w:t>ለይሙት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D472E" w:rsidRPr="002F245E">
        <w:rPr>
          <w:rFonts w:ascii="Abyssinica SIL" w:hAnsi="Abyssinica SIL" w:cs="Abyssinica SIL"/>
        </w:rPr>
        <w:t>ወዘደክመሂ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D472E" w:rsidRPr="002F245E">
        <w:rPr>
          <w:rFonts w:ascii="Abyssinica SIL" w:hAnsi="Abyssinica SIL" w:cs="Abyssinica SIL"/>
        </w:rPr>
        <w:t>ለይድክም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D472E" w:rsidRPr="002F245E">
        <w:rPr>
          <w:rFonts w:ascii="Abyssinica SIL" w:hAnsi="Abyssinica SIL" w:cs="Abyssinica SIL"/>
        </w:rPr>
        <w:t>ወዘተርፈ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D472E" w:rsidRPr="002F245E">
        <w:rPr>
          <w:rFonts w:ascii="Abyssinica SIL" w:hAnsi="Abyssinica SIL" w:cs="Abyssinica SIL"/>
        </w:rPr>
        <w:t>ለይብላዕ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D472E" w:rsidRPr="002F245E">
        <w:rPr>
          <w:rFonts w:ascii="Abyssinica SIL" w:hAnsi="Abyssinica SIL" w:cs="Abyssinica SIL"/>
        </w:rPr>
        <w:t>ሥጋ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D472E" w:rsidRPr="002F245E">
        <w:rPr>
          <w:rFonts w:ascii="Abyssinica SIL" w:hAnsi="Abyssinica SIL" w:cs="Abyssinica SIL"/>
        </w:rPr>
        <w:t>ቢጹ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Pr="00431A31">
        <w:rPr>
          <w:rFonts w:ascii="Abyssinica SIL" w:hAnsi="Abyssinica SIL" w:cs="Abyssinica SIL"/>
        </w:rPr>
        <w:t xml:space="preserve">10 </w:t>
      </w:r>
      <w:proofErr w:type="spellStart"/>
      <w:r w:rsidR="001D472E" w:rsidRPr="002F245E">
        <w:rPr>
          <w:rFonts w:ascii="Abyssinica SIL" w:hAnsi="Abyssinica SIL" w:cs="Abyssinica SIL"/>
        </w:rPr>
        <w:t>ወእነሥእ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D472E" w:rsidRPr="002F245E">
        <w:rPr>
          <w:rFonts w:ascii="Abyssinica SIL" w:hAnsi="Abyssinica SIL" w:cs="Abyssinica SIL"/>
        </w:rPr>
        <w:t>ለበትርየ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D472E" w:rsidRPr="002F245E">
        <w:rPr>
          <w:rFonts w:ascii="Abyssinica SIL" w:hAnsi="Abyssinica SIL" w:cs="Abyssinica SIL"/>
        </w:rPr>
        <w:t>ለስን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D472E" w:rsidRPr="002F245E">
        <w:rPr>
          <w:rFonts w:ascii="Abyssinica SIL" w:hAnsi="Abyssinica SIL" w:cs="Abyssinica SIL"/>
        </w:rPr>
        <w:t>ወእገ</w:t>
      </w:r>
      <w:r w:rsidR="00BF5CFA" w:rsidRPr="002F245E">
        <w:rPr>
          <w:rFonts w:ascii="Abyssinica SIL" w:hAnsi="Abyssinica SIL" w:cs="Abyssinica SIL"/>
        </w:rPr>
        <w:t>ድፋ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5CFA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5CFA" w:rsidRPr="002F245E">
        <w:rPr>
          <w:rFonts w:ascii="Abyssinica SIL" w:hAnsi="Abyssinica SIL" w:cs="Abyssinica SIL"/>
        </w:rPr>
        <w:t>እሥዓር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5CFA" w:rsidRPr="002F245E">
        <w:rPr>
          <w:rFonts w:ascii="Abyssinica SIL" w:hAnsi="Abyssinica SIL" w:cs="Abyssinica SIL"/>
        </w:rPr>
        <w:t>ኪዳንየ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5CFA" w:rsidRPr="002F245E">
        <w:rPr>
          <w:rFonts w:ascii="Abyssinica SIL" w:hAnsi="Abyssinica SIL" w:cs="Abyssinica SIL"/>
        </w:rPr>
        <w:t>ዘታካየድኩ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5CFA" w:rsidRPr="002F245E">
        <w:rPr>
          <w:rFonts w:ascii="Abyssinica SIL" w:hAnsi="Abyssinica SIL" w:cs="Abyssinica SIL"/>
        </w:rPr>
        <w:t>ምስለ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5CFA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5CFA" w:rsidRPr="002F245E">
        <w:rPr>
          <w:rFonts w:ascii="Abyssinica SIL" w:hAnsi="Abyssinica SIL" w:cs="Abyssinica SIL"/>
        </w:rPr>
        <w:t>ሕዝብየ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526401" w:rsidRPr="00431A31">
        <w:rPr>
          <w:rFonts w:ascii="Abyssinica SIL" w:hAnsi="Abyssinica SIL" w:cs="Abyssinica SIL"/>
        </w:rPr>
        <w:t xml:space="preserve">11 </w:t>
      </w:r>
      <w:proofErr w:type="spellStart"/>
      <w:r w:rsidR="00BF5CFA" w:rsidRPr="002F245E">
        <w:rPr>
          <w:rFonts w:ascii="Abyssinica SIL" w:hAnsi="Abyssinica SIL" w:cs="Abyssinica SIL"/>
        </w:rPr>
        <w:t>ወእትመየጥ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5CFA"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5CFA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F5CFA" w:rsidRPr="002F245E">
        <w:rPr>
          <w:rFonts w:ascii="Abyssinica SIL" w:hAnsi="Abyssinica SIL" w:cs="Abyssinica SIL"/>
        </w:rPr>
        <w:t>ወየአም</w:t>
      </w:r>
      <w:r w:rsidR="009A490C" w:rsidRPr="002F245E">
        <w:rPr>
          <w:rFonts w:ascii="Abyssinica SIL" w:hAnsi="Abyssinica SIL" w:cs="Abyssinica SIL"/>
        </w:rPr>
        <w:t>ርዎን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A490C" w:rsidRPr="002F245E">
        <w:rPr>
          <w:rFonts w:ascii="Abyssinica SIL" w:hAnsi="Abyssinica SIL" w:cs="Abyssinica SIL"/>
        </w:rPr>
        <w:t>ከነ</w:t>
      </w:r>
      <w:r w:rsidR="009A490C" w:rsidRPr="00431A31">
        <w:rPr>
          <w:rFonts w:ascii="Abyssinica SIL" w:hAnsi="Abyssinica SIL" w:cs="Abyssinica SIL"/>
        </w:rPr>
        <w:t>‹</w:t>
      </w:r>
      <w:r w:rsidR="009A490C" w:rsidRPr="002F245E">
        <w:rPr>
          <w:rFonts w:ascii="Abyssinica SIL" w:hAnsi="Abyssinica SIL" w:cs="Abyssinica SIL"/>
        </w:rPr>
        <w:t>አ</w:t>
      </w:r>
      <w:r w:rsidR="009A490C" w:rsidRPr="00431A31">
        <w:rPr>
          <w:rFonts w:ascii="Abyssinica SIL" w:hAnsi="Abyssinica SIL" w:cs="Abyssinica SIL"/>
        </w:rPr>
        <w:t>›</w:t>
      </w:r>
      <w:r w:rsidR="009A490C" w:rsidRPr="002F245E">
        <w:rPr>
          <w:rFonts w:ascii="Abyssinica SIL" w:hAnsi="Abyssinica SIL" w:cs="Abyssinica SIL"/>
        </w:rPr>
        <w:t>ንዩ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A490C" w:rsidRPr="002F245E">
        <w:rPr>
          <w:rFonts w:ascii="Abyssinica SIL" w:hAnsi="Abyssinica SIL" w:cs="Abyssinica SIL"/>
        </w:rPr>
        <w:t>ለአባግዕ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A490C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A490C" w:rsidRPr="002F245E">
        <w:rPr>
          <w:rFonts w:ascii="Abyssinica SIL" w:hAnsi="Abyssinica SIL" w:cs="Abyssinica SIL"/>
        </w:rPr>
        <w:t>ተዓቅባ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A490C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A490C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A490C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A490C" w:rsidRPr="002F245E">
        <w:rPr>
          <w:rFonts w:ascii="Abyssinica SIL" w:hAnsi="Abyssinica SIL" w:cs="Abyssinica SIL"/>
        </w:rPr>
        <w:t>ውእቱ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1801F1" w:rsidRPr="00431A31">
        <w:rPr>
          <w:rFonts w:ascii="Abyssinica SIL" w:hAnsi="Abyssinica SIL" w:cs="Abyssinica SIL"/>
        </w:rPr>
        <w:t xml:space="preserve">12 </w:t>
      </w:r>
      <w:proofErr w:type="spellStart"/>
      <w:r w:rsidR="009A490C" w:rsidRPr="002F245E">
        <w:rPr>
          <w:rFonts w:ascii="Abyssinica SIL" w:hAnsi="Abyssinica SIL" w:cs="Abyssinica SIL"/>
        </w:rPr>
        <w:t>ወእቤሎሙ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A490C" w:rsidRPr="002F245E">
        <w:rPr>
          <w:rFonts w:ascii="Abyssinica SIL" w:hAnsi="Abyssinica SIL" w:cs="Abyssinica SIL"/>
        </w:rPr>
        <w:t>እ</w:t>
      </w:r>
      <w:r w:rsidR="00775C1E" w:rsidRPr="002F245E">
        <w:rPr>
          <w:rFonts w:ascii="Abyssinica SIL" w:hAnsi="Abyssinica SIL" w:cs="Abyssinica SIL"/>
        </w:rPr>
        <w:t>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75C1E" w:rsidRPr="002F245E">
        <w:rPr>
          <w:rFonts w:ascii="Abyssinica SIL" w:hAnsi="Abyssinica SIL" w:cs="Abyssinica SIL"/>
        </w:rPr>
        <w:t>አሥመርኩክሙ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75C1E" w:rsidRPr="002F245E">
        <w:rPr>
          <w:rFonts w:ascii="Abyssinica SIL" w:hAnsi="Abyssinica SIL" w:cs="Abyssinica SIL"/>
        </w:rPr>
        <w:t>በቅድሜክሙ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75C1E" w:rsidRPr="002F245E">
        <w:rPr>
          <w:rFonts w:ascii="Abyssinica SIL" w:hAnsi="Abyssinica SIL" w:cs="Abyssinica SIL"/>
        </w:rPr>
        <w:t>ሀቡኒ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75C1E" w:rsidRPr="002F245E">
        <w:rPr>
          <w:rFonts w:ascii="Abyssinica SIL" w:hAnsi="Abyssinica SIL" w:cs="Abyssinica SIL"/>
        </w:rPr>
        <w:t>ዓስብየ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75C1E" w:rsidRPr="002F245E">
        <w:rPr>
          <w:rFonts w:ascii="Abyssinica SIL" w:hAnsi="Abyssinica SIL" w:cs="Abyssinica SIL"/>
        </w:rPr>
        <w:t>ወድልዉ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75C1E" w:rsidRPr="002F245E">
        <w:rPr>
          <w:rFonts w:ascii="Abyssinica SIL" w:hAnsi="Abyssinica SIL" w:cs="Abyssinica SIL"/>
        </w:rPr>
        <w:t>ዓስ</w:t>
      </w:r>
      <w:r w:rsidR="00117FC6" w:rsidRPr="002F245E">
        <w:rPr>
          <w:rFonts w:ascii="Abyssinica SIL" w:hAnsi="Abyssinica SIL" w:cs="Abyssinica SIL"/>
        </w:rPr>
        <w:t>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117FC6" w:rsidRPr="002F245E">
        <w:rPr>
          <w:rFonts w:ascii="Abyssinica SIL" w:hAnsi="Abyssinica SIL" w:cs="Abyssinica SIL"/>
        </w:rPr>
        <w:t>፴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7FC6" w:rsidRPr="002F245E">
        <w:rPr>
          <w:rFonts w:ascii="Abyssinica SIL" w:hAnsi="Abyssinica SIL" w:cs="Abyssinica SIL"/>
        </w:rPr>
        <w:t>ብሩረ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1801F1" w:rsidRPr="00431A31">
        <w:rPr>
          <w:rFonts w:ascii="Abyssinica SIL" w:hAnsi="Abyssinica SIL" w:cs="Abyssinica SIL"/>
        </w:rPr>
        <w:t xml:space="preserve">13 </w:t>
      </w:r>
      <w:proofErr w:type="spellStart"/>
      <w:r w:rsidR="00117FC6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7FC6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7FC6" w:rsidRPr="002F245E">
        <w:rPr>
          <w:rFonts w:ascii="Abyssinica SIL" w:hAnsi="Abyssinica SIL" w:cs="Abyssinica SIL"/>
        </w:rPr>
        <w:t>ደዮ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7FC6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7FC6" w:rsidRPr="002F245E">
        <w:rPr>
          <w:rFonts w:ascii="Abyssinica SIL" w:hAnsi="Abyssinica SIL" w:cs="Abyssinica SIL"/>
        </w:rPr>
        <w:t>ሕንቅርት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7FC6" w:rsidRPr="002F245E">
        <w:rPr>
          <w:rFonts w:ascii="Abyssinica SIL" w:hAnsi="Abyssinica SIL" w:cs="Abyssinica SIL"/>
        </w:rPr>
        <w:t>ወፍትኖ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7FC6" w:rsidRPr="002F245E">
        <w:rPr>
          <w:rFonts w:ascii="Abyssinica SIL" w:hAnsi="Abyssinica SIL" w:cs="Abyssinica SIL"/>
        </w:rPr>
        <w:t>ለእመ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7FC6" w:rsidRPr="002F245E">
        <w:rPr>
          <w:rFonts w:ascii="Abyssinica SIL" w:hAnsi="Abyssinica SIL" w:cs="Abyssinica SIL"/>
        </w:rPr>
        <w:t>ጽሩይ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7FC6" w:rsidRPr="002F245E">
        <w:rPr>
          <w:rFonts w:ascii="Abyssinica SIL" w:hAnsi="Abyssinica SIL" w:cs="Abyssinica SIL"/>
        </w:rPr>
        <w:t>ውእቱ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7FC6" w:rsidRPr="002F245E">
        <w:rPr>
          <w:rFonts w:ascii="Abyssinica SIL" w:hAnsi="Abyssinica SIL" w:cs="Abyssinica SIL"/>
        </w:rPr>
        <w:t>በከመ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97F7D" w:rsidRPr="002F245E">
        <w:rPr>
          <w:rFonts w:ascii="Abyssinica SIL" w:hAnsi="Abyssinica SIL" w:cs="Abyssinica SIL"/>
        </w:rPr>
        <w:t>አመከርዎ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97F7D" w:rsidRPr="002F245E">
        <w:rPr>
          <w:rFonts w:ascii="Abyssinica SIL" w:hAnsi="Abyssinica SIL" w:cs="Abyssinica SIL"/>
        </w:rPr>
        <w:t>እሙንቱ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597F7D" w:rsidRPr="002F245E">
        <w:rPr>
          <w:rFonts w:ascii="Abyssinica SIL" w:hAnsi="Abyssinica SIL" w:cs="Abyssinica SIL"/>
        </w:rPr>
        <w:t>ወነሣእኩ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97F7D" w:rsidRPr="002F245E">
        <w:rPr>
          <w:rFonts w:ascii="Abyssinica SIL" w:hAnsi="Abyssinica SIL" w:cs="Abyssinica SIL"/>
        </w:rPr>
        <w:t>ዘኰ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597F7D" w:rsidRPr="002F245E">
        <w:rPr>
          <w:rFonts w:ascii="Abyssinica SIL" w:hAnsi="Abyssinica SIL" w:cs="Abyssinica SIL"/>
        </w:rPr>
        <w:t>፴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97F7D" w:rsidRPr="002F245E">
        <w:rPr>
          <w:rFonts w:ascii="Abyssinica SIL" w:hAnsi="Abyssinica SIL" w:cs="Abyssinica SIL"/>
        </w:rPr>
        <w:t>ብሩረ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97F7D" w:rsidRPr="002F245E">
        <w:rPr>
          <w:rFonts w:ascii="Abyssinica SIL" w:hAnsi="Abyssinica SIL" w:cs="Abyssinica SIL"/>
        </w:rPr>
        <w:t>ወወደይኩ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97F7D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97F7D" w:rsidRPr="002F245E">
        <w:rPr>
          <w:rFonts w:ascii="Abyssinica SIL" w:hAnsi="Abyssinica SIL" w:cs="Abyssinica SIL"/>
        </w:rPr>
        <w:t>ሕንቅርት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97F7D" w:rsidRPr="002F245E">
        <w:rPr>
          <w:rFonts w:ascii="Abyssinica SIL" w:hAnsi="Abyssinica SIL" w:cs="Abyssinica SIL"/>
        </w:rPr>
        <w:t>ዘቤተ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97F7D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1801F1" w:rsidRPr="00431A31">
        <w:rPr>
          <w:rFonts w:ascii="Abyssinica SIL" w:hAnsi="Abyssinica SIL" w:cs="Abyssinica SIL"/>
        </w:rPr>
        <w:t xml:space="preserve">14 </w:t>
      </w:r>
      <w:proofErr w:type="spellStart"/>
      <w:r w:rsidR="00402531" w:rsidRPr="002F245E">
        <w:rPr>
          <w:rFonts w:ascii="Abyssinica SIL" w:hAnsi="Abyssinica SIL" w:cs="Abyssinica SIL"/>
        </w:rPr>
        <w:t>ወገደፍኩ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02531" w:rsidRPr="002F245E">
        <w:rPr>
          <w:rFonts w:ascii="Abyssinica SIL" w:hAnsi="Abyssinica SIL" w:cs="Abyssinica SIL"/>
        </w:rPr>
        <w:t>ካልእተ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02531" w:rsidRPr="002F245E">
        <w:rPr>
          <w:rFonts w:ascii="Abyssinica SIL" w:hAnsi="Abyssinica SIL" w:cs="Abyssinica SIL"/>
        </w:rPr>
        <w:t>በትርየ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02531" w:rsidRPr="002F245E">
        <w:rPr>
          <w:rFonts w:ascii="Abyssinica SIL" w:hAnsi="Abyssinica SIL" w:cs="Abyssinica SIL"/>
        </w:rPr>
        <w:t>ሐብለ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02531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02531" w:rsidRPr="002F245E">
        <w:rPr>
          <w:rFonts w:ascii="Abyssinica SIL" w:hAnsi="Abyssinica SIL" w:cs="Abyssinica SIL"/>
        </w:rPr>
        <w:t>እሚጥ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02531" w:rsidRPr="002F245E">
        <w:rPr>
          <w:rFonts w:ascii="Abyssinica SIL" w:hAnsi="Abyssinica SIL" w:cs="Abyssinica SIL"/>
        </w:rPr>
        <w:t>ምኵናነ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02531" w:rsidRPr="002F245E">
        <w:rPr>
          <w:rFonts w:ascii="Abyssinica SIL" w:hAnsi="Abyssinica SIL" w:cs="Abyssinica SIL"/>
        </w:rPr>
        <w:t>ዘማእከለ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02531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02531" w:rsidRPr="002F245E">
        <w:rPr>
          <w:rFonts w:ascii="Abyssinica SIL" w:hAnsi="Abyssinica SIL" w:cs="Abyssinica SIL"/>
        </w:rPr>
        <w:t>ወዘማእከለ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02531" w:rsidRPr="002F245E">
        <w:rPr>
          <w:rFonts w:ascii="Abyssinica SIL" w:hAnsi="Abyssinica SIL" w:cs="Abyssinica SIL"/>
        </w:rPr>
        <w:t>እስራኤል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1801F1" w:rsidRPr="00431A31">
        <w:rPr>
          <w:rFonts w:ascii="Abyssinica SIL" w:hAnsi="Abyssinica SIL" w:cs="Abyssinica SIL"/>
        </w:rPr>
        <w:t>15</w:t>
      </w:r>
      <w:r w:rsidR="00C419AF" w:rsidRPr="00431A31">
        <w:rPr>
          <w:rFonts w:ascii="Abyssinica SIL" w:hAnsi="Abyssinica SIL" w:cs="Abyssinica SIL"/>
        </w:rPr>
        <w:t xml:space="preserve"> </w:t>
      </w:r>
      <w:proofErr w:type="spellStart"/>
      <w:r w:rsidR="00402531" w:rsidRPr="002F245E">
        <w:rPr>
          <w:rFonts w:ascii="Abyssinica SIL" w:hAnsi="Abyssinica SIL" w:cs="Abyssinica SIL"/>
        </w:rPr>
        <w:t>ወይቤለኒ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18452C" w:rsidRPr="00431A31">
        <w:rPr>
          <w:rFonts w:ascii="Abyssinica SIL" w:hAnsi="Abyssinica SIL" w:cs="Abyssinica SIL"/>
        </w:rPr>
        <w:t>‹</w:t>
      </w:r>
      <w:proofErr w:type="spellStart"/>
      <w:r w:rsidR="0018452C" w:rsidRPr="002F245E">
        <w:rPr>
          <w:rFonts w:ascii="Abyssinica SIL" w:hAnsi="Abyssinica SIL" w:cs="Abyssinica SIL"/>
        </w:rPr>
        <w:t>እግዚአብሔር</w:t>
      </w:r>
      <w:proofErr w:type="spellEnd"/>
      <w:r w:rsidR="0018452C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ዓዲ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ንሣእ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ለከ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ንዋየ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ኖሎት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ዘኖላዊ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አብድ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C419AF" w:rsidRPr="00431A31">
        <w:rPr>
          <w:rFonts w:ascii="Abyssinica SIL" w:hAnsi="Abyssinica SIL" w:cs="Abyssinica SIL"/>
        </w:rPr>
        <w:t xml:space="preserve">16 </w:t>
      </w:r>
      <w:proofErr w:type="spellStart"/>
      <w:r w:rsidR="0018452C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አነሥእ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ኖላዌ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ዘተገድፈሂ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ኢይረድእ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8452C" w:rsidRPr="002F245E">
        <w:rPr>
          <w:rFonts w:ascii="Abyssinica SIL" w:hAnsi="Abyssinica SIL" w:cs="Abyssinica SIL"/>
        </w:rPr>
        <w:t>ወዘተ</w:t>
      </w:r>
      <w:r w:rsidR="006A51B8" w:rsidRPr="002F245E">
        <w:rPr>
          <w:rFonts w:ascii="Abyssinica SIL" w:hAnsi="Abyssinica SIL" w:cs="Abyssinica SIL"/>
        </w:rPr>
        <w:t>ዘርወሂ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A51B8" w:rsidRPr="002F245E">
        <w:rPr>
          <w:rFonts w:ascii="Abyssinica SIL" w:hAnsi="Abyssinica SIL" w:cs="Abyssinica SIL"/>
        </w:rPr>
        <w:t>ኢያስተጋብእ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A51B8" w:rsidRPr="002F245E">
        <w:rPr>
          <w:rFonts w:ascii="Abyssinica SIL" w:hAnsi="Abyssinica SIL" w:cs="Abyssinica SIL"/>
        </w:rPr>
        <w:t>ወዘቈስለሂ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A51B8" w:rsidRPr="002F245E">
        <w:rPr>
          <w:rFonts w:ascii="Abyssinica SIL" w:hAnsi="Abyssinica SIL" w:cs="Abyssinica SIL"/>
        </w:rPr>
        <w:t>ኢይፌውስ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A51B8" w:rsidRPr="002F245E">
        <w:rPr>
          <w:rFonts w:ascii="Abyssinica SIL" w:hAnsi="Abyssinica SIL" w:cs="Abyssinica SIL"/>
        </w:rPr>
        <w:t>ወዘሕያወሂ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A51B8" w:rsidRPr="002F245E">
        <w:rPr>
          <w:rFonts w:ascii="Abyssinica SIL" w:hAnsi="Abyssinica SIL" w:cs="Abyssinica SIL"/>
        </w:rPr>
        <w:t>ኢይሴሲ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A51B8" w:rsidRPr="002F245E">
        <w:rPr>
          <w:rFonts w:ascii="Abyssinica SIL" w:hAnsi="Abyssinica SIL" w:cs="Abyssinica SIL"/>
        </w:rPr>
        <w:t>ወይበልዕ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A51B8" w:rsidRPr="002F245E">
        <w:rPr>
          <w:rFonts w:ascii="Abyssinica SIL" w:hAnsi="Abyssinica SIL" w:cs="Abyssinica SIL"/>
        </w:rPr>
        <w:t>ሥጋ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A51B8" w:rsidRPr="002F245E">
        <w:rPr>
          <w:rFonts w:ascii="Abyssinica SIL" w:hAnsi="Abyssinica SIL" w:cs="Abyssinica SIL"/>
        </w:rPr>
        <w:t>ዘሰብሐ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A51B8" w:rsidRPr="002F245E">
        <w:rPr>
          <w:rFonts w:ascii="Abyssinica SIL" w:hAnsi="Abyssinica SIL" w:cs="Abyssinica SIL"/>
        </w:rPr>
        <w:t>ወያስተናጕዕ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A51B8" w:rsidRPr="002F245E">
        <w:rPr>
          <w:rFonts w:ascii="Abyssinica SIL" w:hAnsi="Abyssinica SIL" w:cs="Abyssinica SIL"/>
        </w:rPr>
        <w:t>አገዳሆ</w:t>
      </w:r>
      <w:r w:rsidR="006A51B8" w:rsidRPr="00431A31">
        <w:rPr>
          <w:rFonts w:ascii="Abyssinica SIL" w:hAnsi="Abyssinica SIL" w:cs="Abyssinica SIL"/>
        </w:rPr>
        <w:t>‹</w:t>
      </w:r>
      <w:r w:rsidR="006A51B8" w:rsidRPr="002F245E">
        <w:rPr>
          <w:rFonts w:ascii="Abyssinica SIL" w:hAnsi="Abyssinica SIL" w:cs="Abyssinica SIL"/>
        </w:rPr>
        <w:t>ሙ</w:t>
      </w:r>
      <w:proofErr w:type="spellEnd"/>
      <w:r w:rsidR="006A51B8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። </w:t>
      </w:r>
      <w:r w:rsidR="00C419AF" w:rsidRPr="00431A31">
        <w:rPr>
          <w:rFonts w:ascii="Abyssinica SIL" w:hAnsi="Abyssinica SIL" w:cs="Abyssinica SIL"/>
        </w:rPr>
        <w:t xml:space="preserve">17 </w:t>
      </w:r>
      <w:proofErr w:type="spellStart"/>
      <w:r w:rsidR="001923C2" w:rsidRPr="002F245E">
        <w:rPr>
          <w:rFonts w:ascii="Abyssinica SIL" w:hAnsi="Abyssinica SIL" w:cs="Abyssinica SIL"/>
        </w:rPr>
        <w:t>አሌሎሙ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923C2" w:rsidRPr="002F245E">
        <w:rPr>
          <w:rFonts w:ascii="Abyssinica SIL" w:hAnsi="Abyssinica SIL" w:cs="Abyssinica SIL"/>
        </w:rPr>
        <w:t>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923C2" w:rsidRPr="002F245E">
        <w:rPr>
          <w:rFonts w:ascii="Abyssinica SIL" w:hAnsi="Abyssinica SIL" w:cs="Abyssinica SIL"/>
        </w:rPr>
        <w:t>ከንቶ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923C2" w:rsidRPr="002F245E">
        <w:rPr>
          <w:rFonts w:ascii="Abyssinica SIL" w:hAnsi="Abyssinica SIL" w:cs="Abyssinica SIL"/>
        </w:rPr>
        <w:t>ይሬእዩ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923C2" w:rsidRPr="002F245E">
        <w:rPr>
          <w:rFonts w:ascii="Abyssinica SIL" w:hAnsi="Abyssinica SIL" w:cs="Abyssinica SIL"/>
        </w:rPr>
        <w:t>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923C2" w:rsidRPr="002F245E">
        <w:rPr>
          <w:rFonts w:ascii="Abyssinica SIL" w:hAnsi="Abyssinica SIL" w:cs="Abyssinica SIL"/>
        </w:rPr>
        <w:t>የኃድጉ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923C2" w:rsidRPr="002F245E">
        <w:rPr>
          <w:rFonts w:ascii="Abyssinica SIL" w:hAnsi="Abyssinica SIL" w:cs="Abyssinica SIL"/>
        </w:rPr>
        <w:t>አባግዓ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1923C2" w:rsidRPr="002F245E">
        <w:rPr>
          <w:rFonts w:ascii="Abyssinica SIL" w:hAnsi="Abyssinica SIL" w:cs="Abyssinica SIL"/>
        </w:rPr>
        <w:t>መጥባሕት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923C2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6F4" w:rsidRPr="002F245E">
        <w:rPr>
          <w:rFonts w:ascii="Abyssinica SIL" w:hAnsi="Abyssinica SIL" w:cs="Abyssinica SIL"/>
        </w:rPr>
        <w:t>መዝራዕቱ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6F4" w:rsidRPr="002F245E">
        <w:rPr>
          <w:rFonts w:ascii="Abyssinica SIL" w:hAnsi="Abyssinica SIL" w:cs="Abyssinica SIL"/>
        </w:rPr>
        <w:t>ወውስተ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6F4" w:rsidRPr="002F245E">
        <w:rPr>
          <w:rFonts w:ascii="Abyssinica SIL" w:hAnsi="Abyssinica SIL" w:cs="Abyssinica SIL"/>
        </w:rPr>
        <w:t>ዓይኑ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6F4" w:rsidRPr="002F245E">
        <w:rPr>
          <w:rFonts w:ascii="Abyssinica SIL" w:hAnsi="Abyssinica SIL" w:cs="Abyssinica SIL"/>
        </w:rPr>
        <w:t>ዘየማን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DB66F4" w:rsidRPr="002F245E">
        <w:rPr>
          <w:rFonts w:ascii="Abyssinica SIL" w:hAnsi="Abyssinica SIL" w:cs="Abyssinica SIL"/>
        </w:rPr>
        <w:t>መዝራዕቱኒ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B66F4" w:rsidRPr="002F245E">
        <w:rPr>
          <w:rFonts w:ascii="Abyssinica SIL" w:hAnsi="Abyssinica SIL" w:cs="Abyssinica SIL"/>
        </w:rPr>
        <w:t>የቢስ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B66F4" w:rsidRPr="002F245E">
        <w:rPr>
          <w:rFonts w:ascii="Abyssinica SIL" w:hAnsi="Abyssinica SIL" w:cs="Abyssinica SIL"/>
        </w:rPr>
        <w:t>ይ</w:t>
      </w:r>
    </w:p>
    <w:p w14:paraId="7DF89051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55907FBD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116v)</w:t>
      </w:r>
    </w:p>
    <w:p w14:paraId="4BFAC1AA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724A1206" w14:textId="1CE9F9A2" w:rsidR="00D57262" w:rsidRPr="00431A31" w:rsidRDefault="00DB66F4" w:rsidP="00431A3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የብስ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ወዓይኑሂ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2D3E" w:rsidRPr="002F245E">
        <w:rPr>
          <w:rFonts w:ascii="Abyssinica SIL" w:hAnsi="Abyssinica SIL" w:cs="Abyssinica SIL"/>
        </w:rPr>
        <w:t>ዘየማን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2D3E" w:rsidRPr="002F245E">
        <w:rPr>
          <w:rFonts w:ascii="Abyssinica SIL" w:hAnsi="Abyssinica SIL" w:cs="Abyssinica SIL"/>
        </w:rPr>
        <w:t>ነቋረ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2D3E" w:rsidRPr="002F245E">
        <w:rPr>
          <w:rFonts w:ascii="Abyssinica SIL" w:hAnsi="Abyssinica SIL" w:cs="Abyssinica SIL"/>
        </w:rPr>
        <w:t>ይነቊር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B45105" w:rsidRPr="00431A31">
        <w:rPr>
          <w:rFonts w:ascii="Abyssinica SIL" w:hAnsi="Abyssinica SIL" w:cs="Abyssinica SIL"/>
        </w:rPr>
        <w:t xml:space="preserve">1 </w:t>
      </w:r>
      <w:proofErr w:type="spellStart"/>
      <w:r w:rsidR="003F2D3E" w:rsidRPr="002F245E">
        <w:rPr>
          <w:rFonts w:ascii="Abyssinica SIL" w:hAnsi="Abyssinica SIL" w:cs="Abyssinica SIL"/>
        </w:rPr>
        <w:t>ተረፈ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2D3E" w:rsidRPr="002F245E">
        <w:rPr>
          <w:rFonts w:ascii="Abyssinica SIL" w:hAnsi="Abyssinica SIL" w:cs="Abyssinica SIL"/>
        </w:rPr>
        <w:t>ቃለ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2D3E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2D3E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2D3E" w:rsidRPr="002F245E">
        <w:rPr>
          <w:rFonts w:ascii="Abyssinica SIL" w:hAnsi="Abyssinica SIL" w:cs="Abyssinica SIL"/>
        </w:rPr>
        <w:t>እስራኤል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2D3E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F2D3E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ዘሰፍሖ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ለሰማይ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ወሣረራ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ለምድር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ወፈጠረ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ነፍሰ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ለሰብእ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ውስቴቱ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B45105" w:rsidRPr="00431A31">
        <w:rPr>
          <w:rFonts w:ascii="Abyssinica SIL" w:hAnsi="Abyssinica SIL" w:cs="Abyssinica SIL"/>
        </w:rPr>
        <w:t xml:space="preserve">2 </w:t>
      </w:r>
      <w:proofErr w:type="spellStart"/>
      <w:r w:rsidR="00FD7876" w:rsidRPr="002F245E">
        <w:rPr>
          <w:rFonts w:ascii="Abyssinica SIL" w:hAnsi="Abyssinica SIL" w:cs="Abyssinica SIL"/>
        </w:rPr>
        <w:t>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እሬስያ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D7876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F3740" w:rsidRPr="002F245E">
        <w:rPr>
          <w:rFonts w:ascii="Abyssinica SIL" w:hAnsi="Abyssinica SIL" w:cs="Abyssinica SIL"/>
        </w:rPr>
        <w:t>ድርኵኵተ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F3740" w:rsidRPr="002F245E">
        <w:rPr>
          <w:rFonts w:ascii="Abyssinica SIL" w:hAnsi="Abyssinica SIL" w:cs="Abyssinica SIL"/>
        </w:rPr>
        <w:t>ማዕፆ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F3740" w:rsidRPr="002F245E">
        <w:rPr>
          <w:rFonts w:ascii="Abyssinica SIL" w:hAnsi="Abyssinica SIL" w:cs="Abyssinica SIL"/>
        </w:rPr>
        <w:t>ዘኢይትሀወክ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F3740" w:rsidRPr="002F245E">
        <w:rPr>
          <w:rFonts w:ascii="Abyssinica SIL" w:hAnsi="Abyssinica SIL" w:cs="Abyssinica SIL"/>
        </w:rPr>
        <w:t>እምኵሉ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F3740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F3740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F3740" w:rsidRPr="002F245E">
        <w:rPr>
          <w:rFonts w:ascii="Abyssinica SIL" w:hAnsi="Abyssinica SIL" w:cs="Abyssinica SIL"/>
        </w:rPr>
        <w:t>በአድያም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F3740" w:rsidRPr="002F245E">
        <w:rPr>
          <w:rFonts w:ascii="Abyssinica SIL" w:hAnsi="Abyssinica SIL" w:cs="Abyssinica SIL"/>
        </w:rPr>
        <w:t>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F3740" w:rsidRPr="002F245E">
        <w:rPr>
          <w:rFonts w:ascii="Abyssinica SIL" w:hAnsi="Abyssinica SIL" w:cs="Abyssinica SIL"/>
        </w:rPr>
        <w:t>ዓውድ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48FD" w:rsidRPr="002F245E">
        <w:rPr>
          <w:rFonts w:ascii="Abyssinica SIL" w:hAnsi="Abyssinica SIL" w:cs="Abyssinica SIL"/>
        </w:rPr>
        <w:t>ወበይሁዳ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48FD" w:rsidRPr="002F245E">
        <w:rPr>
          <w:rFonts w:ascii="Abyssinica SIL" w:hAnsi="Abyssinica SIL" w:cs="Abyssinica SIL"/>
        </w:rPr>
        <w:t>ይከውን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48FD" w:rsidRPr="002F245E">
        <w:rPr>
          <w:rFonts w:ascii="Abyssinica SIL" w:hAnsi="Abyssinica SIL" w:cs="Abyssinica SIL"/>
        </w:rPr>
        <w:t>ጥቅማ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48FD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B45105" w:rsidRPr="00431A31">
        <w:rPr>
          <w:rFonts w:ascii="Abyssinica SIL" w:hAnsi="Abyssinica SIL" w:cs="Abyssinica SIL"/>
        </w:rPr>
        <w:t xml:space="preserve">3 </w:t>
      </w:r>
      <w:proofErr w:type="spellStart"/>
      <w:r w:rsidR="006848FD" w:rsidRPr="002F245E">
        <w:rPr>
          <w:rFonts w:ascii="Abyssinica SIL" w:hAnsi="Abyssinica SIL" w:cs="Abyssinica SIL"/>
        </w:rPr>
        <w:t>ወይእተ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48FD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48FD" w:rsidRPr="002F245E">
        <w:rPr>
          <w:rFonts w:ascii="Abyssinica SIL" w:hAnsi="Abyssinica SIL" w:cs="Abyssinica SIL"/>
        </w:rPr>
        <w:t>እሬስያ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48FD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848FD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1C67" w:rsidRPr="002F245E">
        <w:rPr>
          <w:rFonts w:ascii="Abyssinica SIL" w:hAnsi="Abyssinica SIL" w:cs="Abyssinica SIL"/>
        </w:rPr>
        <w:t>ዕብን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1C67" w:rsidRPr="002F245E">
        <w:rPr>
          <w:rFonts w:ascii="Abyssinica SIL" w:hAnsi="Abyssinica SIL" w:cs="Abyssinica SIL"/>
        </w:rPr>
        <w:t>እንተ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1C67" w:rsidRPr="002F245E">
        <w:rPr>
          <w:rFonts w:ascii="Abyssinica SIL" w:hAnsi="Abyssinica SIL" w:cs="Abyssinica SIL"/>
        </w:rPr>
        <w:t>ይከይዳ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1C67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1C67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1C67" w:rsidRPr="002F245E">
        <w:rPr>
          <w:rFonts w:ascii="Abyssinica SIL" w:hAnsi="Abyssinica SIL" w:cs="Abyssinica SIL"/>
        </w:rPr>
        <w:t>ወኵሉ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1C67" w:rsidRPr="002F245E">
        <w:rPr>
          <w:rFonts w:ascii="Abyssinica SIL" w:hAnsi="Abyssinica SIL" w:cs="Abyssinica SIL"/>
        </w:rPr>
        <w:t>ዘኬዳ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1C67" w:rsidRPr="002F245E">
        <w:rPr>
          <w:rFonts w:ascii="Abyssinica SIL" w:hAnsi="Abyssinica SIL" w:cs="Abyssinica SIL"/>
        </w:rPr>
        <w:t>ስላቀ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1C67" w:rsidRPr="002F245E">
        <w:rPr>
          <w:rFonts w:ascii="Abyssinica SIL" w:hAnsi="Abyssinica SIL" w:cs="Abyssinica SIL"/>
        </w:rPr>
        <w:t>ይሳለቅ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1C67" w:rsidRPr="002F245E">
        <w:rPr>
          <w:rFonts w:ascii="Abyssinica SIL" w:hAnsi="Abyssinica SIL" w:cs="Abyssinica SIL"/>
        </w:rPr>
        <w:t>ላዕሌሃ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81C67" w:rsidRPr="002F245E">
        <w:rPr>
          <w:rFonts w:ascii="Abyssinica SIL" w:hAnsi="Abyssinica SIL" w:cs="Abyssinica SIL"/>
        </w:rPr>
        <w:t>ወይትጋብ</w:t>
      </w:r>
      <w:r w:rsidR="009710E8" w:rsidRPr="002F245E">
        <w:rPr>
          <w:rFonts w:ascii="Abyssinica SIL" w:hAnsi="Abyssinica SIL" w:cs="Abyssinica SIL"/>
        </w:rPr>
        <w:t>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10E8" w:rsidRPr="002F245E">
        <w:rPr>
          <w:rFonts w:ascii="Abyssinica SIL" w:hAnsi="Abyssinica SIL" w:cs="Abyssinica SIL"/>
        </w:rPr>
        <w:t>ላዕሌሃ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10E8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10E8" w:rsidRPr="002F245E">
        <w:rPr>
          <w:rFonts w:ascii="Abyssinica SIL" w:hAnsi="Abyssinica SIL" w:cs="Abyssinica SIL"/>
        </w:rPr>
        <w:t>አሕዛበ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10E8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45105" w:rsidRPr="00431A31">
        <w:rPr>
          <w:rFonts w:ascii="Abyssinica SIL" w:hAnsi="Abyssinica SIL" w:cs="Abyssinica SIL"/>
        </w:rPr>
        <w:t xml:space="preserve">4 </w:t>
      </w:r>
      <w:proofErr w:type="spellStart"/>
      <w:r w:rsidR="009710E8"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9710E8" w:rsidRPr="00431A31">
        <w:rPr>
          <w:rFonts w:ascii="Abyssinica SIL" w:hAnsi="Abyssinica SIL" w:cs="Abyssinica SIL"/>
        </w:rPr>
        <w:t>‹</w:t>
      </w:r>
      <w:proofErr w:type="spellStart"/>
      <w:r w:rsidR="009710E8" w:rsidRPr="002F245E">
        <w:rPr>
          <w:rFonts w:ascii="Abyssinica SIL" w:hAnsi="Abyssinica SIL" w:cs="Abyssinica SIL"/>
        </w:rPr>
        <w:t>አ</w:t>
      </w:r>
      <w:r w:rsidR="009710E8" w:rsidRPr="00431A31">
        <w:rPr>
          <w:rFonts w:ascii="Abyssinica SIL" w:hAnsi="Abyssinica SIL" w:cs="Abyssinica SIL"/>
        </w:rPr>
        <w:t>›</w:t>
      </w:r>
      <w:r w:rsidR="009710E8" w:rsidRPr="002F245E">
        <w:rPr>
          <w:rFonts w:ascii="Abyssinica SIL" w:hAnsi="Abyssinica SIL" w:cs="Abyssinica SIL"/>
        </w:rPr>
        <w:t>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10E8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10E8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10E8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10E8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9710E8" w:rsidRPr="002F245E">
        <w:rPr>
          <w:rFonts w:ascii="Abyssinica SIL" w:hAnsi="Abyssinica SIL" w:cs="Abyssinica SIL"/>
        </w:rPr>
        <w:t>ከመዝ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10E8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710E8" w:rsidRPr="002F245E">
        <w:rPr>
          <w:rFonts w:ascii="Abyssinica SIL" w:hAnsi="Abyssinica SIL" w:cs="Abyssinica SIL"/>
        </w:rPr>
        <w:t>እግዚአብ</w:t>
      </w:r>
      <w:r w:rsidR="006B541A" w:rsidRPr="002F245E">
        <w:rPr>
          <w:rFonts w:ascii="Abyssinica SIL" w:hAnsi="Abyssinica SIL" w:cs="Abyssinica SIL"/>
        </w:rPr>
        <w:t>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B541A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B541A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B541A" w:rsidRPr="002F245E">
        <w:rPr>
          <w:rFonts w:ascii="Abyssinica SIL" w:hAnsi="Abyssinica SIL" w:cs="Abyssinica SIL"/>
        </w:rPr>
        <w:t>እቀሥፍ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B541A" w:rsidRPr="002F245E">
        <w:rPr>
          <w:rFonts w:ascii="Abyssinica SIL" w:hAnsi="Abyssinica SIL" w:cs="Abyssinica SIL"/>
        </w:rPr>
        <w:t>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B541A" w:rsidRPr="002F245E">
        <w:rPr>
          <w:rFonts w:ascii="Abyssinica SIL" w:hAnsi="Abyssinica SIL" w:cs="Abyssinica SIL"/>
        </w:rPr>
        <w:t>አፍራሰ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B541A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6B541A" w:rsidRPr="002F245E">
        <w:rPr>
          <w:rFonts w:ascii="Abyssinica SIL" w:hAnsi="Abyssinica SIL" w:cs="Abyssinica SIL"/>
        </w:rPr>
        <w:t>በድንጋፄ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5052" w:rsidRPr="002F245E">
        <w:rPr>
          <w:rFonts w:ascii="Abyssinica SIL" w:hAnsi="Abyssinica SIL" w:cs="Abyssinica SIL"/>
        </w:rPr>
        <w:t>ወመስተፅዕናነ</w:t>
      </w:r>
      <w:r w:rsidR="006B541A" w:rsidRPr="002F245E">
        <w:rPr>
          <w:rFonts w:ascii="Abyssinica SIL" w:hAnsi="Abyssinica SIL" w:cs="Abyssinica SIL"/>
        </w:rPr>
        <w:t>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5052" w:rsidRPr="002F245E">
        <w:rPr>
          <w:rFonts w:ascii="Abyssinica SIL" w:hAnsi="Abyssinica SIL" w:cs="Abyssinica SIL"/>
        </w:rPr>
        <w:t>በዝንጋዔ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5052" w:rsidRPr="002F245E">
        <w:rPr>
          <w:rFonts w:ascii="Abyssinica SIL" w:hAnsi="Abyssinica SIL" w:cs="Abyssinica SIL"/>
        </w:rPr>
        <w:t>ወእከሥት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5052" w:rsidRPr="002F245E">
        <w:rPr>
          <w:rFonts w:ascii="Abyssinica SIL" w:hAnsi="Abyssinica SIL" w:cs="Abyssinica SIL"/>
        </w:rPr>
        <w:t>አዕይንትየ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5052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ወእቀሥፍ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አፍራስ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በዓዊር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45105" w:rsidRPr="00431A31">
        <w:rPr>
          <w:rFonts w:ascii="Abyssinica SIL" w:hAnsi="Abyssinica SIL" w:cs="Abyssinica SIL"/>
        </w:rPr>
        <w:t xml:space="preserve">5 </w:t>
      </w:r>
      <w:proofErr w:type="spellStart"/>
      <w:r w:rsidR="004730C4" w:rsidRPr="002F245E">
        <w:rPr>
          <w:rFonts w:ascii="Abyssinica SIL" w:hAnsi="Abyssinica SIL" w:cs="Abyssinica SIL"/>
        </w:rPr>
        <w:t>ወይብሉ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መሳፍንተ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በልቦሙ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730C4" w:rsidRPr="002F245E">
        <w:rPr>
          <w:rFonts w:ascii="Abyssinica SIL" w:hAnsi="Abyssinica SIL" w:cs="Abyssinica SIL"/>
        </w:rPr>
        <w:t>ኢየሩ</w:t>
      </w:r>
      <w:r w:rsidR="00E30F12" w:rsidRPr="002F245E">
        <w:rPr>
          <w:rFonts w:ascii="Abyssinica SIL" w:hAnsi="Abyssinica SIL" w:cs="Abyssinica SIL"/>
        </w:rPr>
        <w:t>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0F12" w:rsidRPr="002F245E">
        <w:rPr>
          <w:rFonts w:ascii="Abyssinica SIL" w:hAnsi="Abyssinica SIL" w:cs="Abyssinica SIL"/>
        </w:rPr>
        <w:t>ረከብናሁ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0F12" w:rsidRPr="002F245E">
        <w:rPr>
          <w:rFonts w:ascii="Abyssinica SIL" w:hAnsi="Abyssinica SIL" w:cs="Abyssinica SIL"/>
        </w:rPr>
        <w:t>ለእግዚአብሔር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0F12" w:rsidRPr="002F245E">
        <w:rPr>
          <w:rFonts w:ascii="Abyssinica SIL" w:hAnsi="Abyssinica SIL" w:cs="Abyssinica SIL"/>
        </w:rPr>
        <w:t>አምላክነ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0F12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0F12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495208" w:rsidRPr="00431A31">
        <w:rPr>
          <w:rFonts w:ascii="Abyssinica SIL" w:hAnsi="Abyssinica SIL" w:cs="Abyssinica SIL"/>
        </w:rPr>
        <w:t xml:space="preserve">6 </w:t>
      </w:r>
      <w:proofErr w:type="spellStart"/>
      <w:r w:rsidR="00E30F12"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0F12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30F12" w:rsidRPr="002F245E">
        <w:rPr>
          <w:rFonts w:ascii="Abyssinica SIL" w:hAnsi="Abyssinica SIL" w:cs="Abyssinica SIL"/>
        </w:rPr>
        <w:t>እሬስዮሙ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ለቤተ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ትንታገ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እሳት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ዕፀው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ወከመ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ነበልባለ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እሳት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ኃሠር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ወሣዕር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275BF" w:rsidRPr="002F245E">
        <w:rPr>
          <w:rFonts w:ascii="Abyssinica SIL" w:hAnsi="Abyssinica SIL" w:cs="Abyssinica SIL"/>
        </w:rPr>
        <w:t>ወ</w:t>
      </w:r>
      <w:r w:rsidR="00ED16DC" w:rsidRPr="002F245E">
        <w:rPr>
          <w:rFonts w:ascii="Abyssinica SIL" w:hAnsi="Abyssinica SIL" w:cs="Abyssinica SIL"/>
        </w:rPr>
        <w:t>ይ</w:t>
      </w:r>
      <w:r w:rsidR="00ED16DC" w:rsidRPr="00431A31">
        <w:rPr>
          <w:rFonts w:ascii="Abyssinica SIL" w:hAnsi="Abyssinica SIL" w:cs="Abyssinica SIL"/>
        </w:rPr>
        <w:t>‹</w:t>
      </w:r>
      <w:r w:rsidR="00ED16DC" w:rsidRPr="002F245E">
        <w:rPr>
          <w:rFonts w:ascii="Abyssinica SIL" w:hAnsi="Abyssinica SIL" w:cs="Abyssinica SIL"/>
        </w:rPr>
        <w:t>በ</w:t>
      </w:r>
      <w:r w:rsidR="00ED16DC" w:rsidRPr="00431A31">
        <w:rPr>
          <w:rFonts w:ascii="Abyssinica SIL" w:hAnsi="Abyssinica SIL" w:cs="Abyssinica SIL"/>
        </w:rPr>
        <w:t>›</w:t>
      </w:r>
      <w:r w:rsidR="00ED16DC" w:rsidRPr="002F245E">
        <w:rPr>
          <w:rFonts w:ascii="Abyssinica SIL" w:hAnsi="Abyssinica SIL" w:cs="Abyssinica SIL"/>
        </w:rPr>
        <w:t>ልዑ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D16DC" w:rsidRPr="002F245E">
        <w:rPr>
          <w:rFonts w:ascii="Abyssinica SIL" w:hAnsi="Abyssinica SIL" w:cs="Abyssinica SIL"/>
        </w:rPr>
        <w:t>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D16DC" w:rsidRPr="002F245E">
        <w:rPr>
          <w:rFonts w:ascii="Abyssinica SIL" w:hAnsi="Abyssinica SIL" w:cs="Abyssinica SIL"/>
        </w:rPr>
        <w:t>አሕዛበ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ED16DC" w:rsidRPr="002F245E">
        <w:rPr>
          <w:rFonts w:ascii="Abyssinica SIL" w:hAnsi="Abyssinica SIL" w:cs="Abyssinica SIL"/>
        </w:rPr>
        <w:t>ዘዓውዶሙ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3FB6E7E5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65541015" w14:textId="02931898" w:rsidR="00D57262" w:rsidRPr="00431A31" w:rsidRDefault="00ED16DC" w:rsidP="002F245E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ወዘይምኖሙ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Pr="002F245E">
        <w:rPr>
          <w:rFonts w:ascii="Abyssinica SIL" w:hAnsi="Abyssinica SIL" w:cs="Abyssinica SIL"/>
        </w:rPr>
        <w:t>ወ</w:t>
      </w:r>
      <w:r w:rsidR="008C07AB" w:rsidRPr="00431A31">
        <w:rPr>
          <w:rFonts w:ascii="Abyssinica SIL" w:hAnsi="Abyssinica SIL" w:cs="Abyssinica SIL"/>
        </w:rPr>
        <w:t>‹[</w:t>
      </w:r>
      <w:r w:rsidR="008C07AB" w:rsidRPr="002F245E">
        <w:rPr>
          <w:rFonts w:ascii="Abyssinica SIL" w:hAnsi="Abyssinica SIL" w:cs="Abyssinica SIL"/>
        </w:rPr>
        <w:t>ዐ</w:t>
      </w:r>
      <w:r w:rsidR="008C07AB" w:rsidRPr="00431A31">
        <w:rPr>
          <w:rFonts w:ascii="Abyssinica SIL" w:hAnsi="Abyssinica SIL" w:cs="Abyssinica SIL"/>
        </w:rPr>
        <w:t>]›</w:t>
      </w:r>
      <w:proofErr w:type="spellStart"/>
      <w:r w:rsidR="008C07AB" w:rsidRPr="002F245E">
        <w:rPr>
          <w:rFonts w:ascii="Abyssinica SIL" w:hAnsi="Abyssinica SIL" w:cs="Abyssinica SIL"/>
        </w:rPr>
        <w:t>ፅግሞሙ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8C07AB" w:rsidRPr="002F245E">
        <w:rPr>
          <w:rFonts w:ascii="Abyssinica SIL" w:hAnsi="Abyssinica SIL" w:cs="Abyssinica SIL"/>
        </w:rPr>
        <w:t>ወትነብር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C07AB" w:rsidRPr="002F245E">
        <w:rPr>
          <w:rFonts w:ascii="Abyssinica SIL" w:hAnsi="Abyssinica SIL" w:cs="Abyssinica SIL"/>
        </w:rPr>
        <w:t>እንከ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C07AB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C07AB" w:rsidRPr="002F245E">
        <w:rPr>
          <w:rFonts w:ascii="Abyssinica SIL" w:hAnsi="Abyssinica SIL" w:cs="Abyssinica SIL"/>
        </w:rPr>
        <w:t>ባሕቲታ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495208" w:rsidRPr="00431A31">
        <w:rPr>
          <w:rFonts w:ascii="Abyssinica SIL" w:hAnsi="Abyssinica SIL" w:cs="Abyssinica SIL"/>
        </w:rPr>
        <w:t xml:space="preserve">7 </w:t>
      </w:r>
      <w:proofErr w:type="spellStart"/>
      <w:r w:rsidR="008C07AB" w:rsidRPr="002F245E">
        <w:rPr>
          <w:rFonts w:ascii="Abyssinica SIL" w:hAnsi="Abyssinica SIL" w:cs="Abyssinica SIL"/>
        </w:rPr>
        <w:t>ወያድኅን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C07AB" w:rsidRPr="002F245E">
        <w:rPr>
          <w:rFonts w:ascii="Abyssinica SIL" w:hAnsi="Abyssinica SIL" w:cs="Abyssinica SIL"/>
        </w:rPr>
        <w:t>እግዚአ</w:t>
      </w:r>
      <w:r w:rsidR="00BB2FE8" w:rsidRPr="002F245E">
        <w:rPr>
          <w:rFonts w:ascii="Abyssinica SIL" w:hAnsi="Abyssinica SIL" w:cs="Abyssinica SIL"/>
        </w:rPr>
        <w:t>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B2FE8" w:rsidRPr="002F245E">
        <w:rPr>
          <w:rFonts w:ascii="Abyssinica SIL" w:hAnsi="Abyssinica SIL" w:cs="Abyssinica SIL"/>
        </w:rPr>
        <w:t>አህጉረ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B2FE8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B2FE8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B2FE8" w:rsidRPr="002F245E">
        <w:rPr>
          <w:rFonts w:ascii="Abyssinica SIL" w:hAnsi="Abyssinica SIL" w:cs="Abyssinica SIL"/>
        </w:rPr>
        <w:t>ትካት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B2FE8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B2FE8" w:rsidRPr="002F245E">
        <w:rPr>
          <w:rFonts w:ascii="Abyssinica SIL" w:hAnsi="Abyssinica SIL" w:cs="Abyssinica SIL"/>
        </w:rPr>
        <w:t>ኢያዕብዩ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B2FE8" w:rsidRPr="002F245E">
        <w:rPr>
          <w:rFonts w:ascii="Abyssinica SIL" w:hAnsi="Abyssinica SIL" w:cs="Abyssinica SIL"/>
        </w:rPr>
        <w:t>ትዝኅርቶሙ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B2FE8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09B8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09B8" w:rsidRPr="002F245E">
        <w:rPr>
          <w:rFonts w:ascii="Abyssinica SIL" w:hAnsi="Abyssinica SIL" w:cs="Abyssinica SIL"/>
        </w:rPr>
        <w:t>ዳዊት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09B8" w:rsidRPr="002F245E">
        <w:rPr>
          <w:rFonts w:ascii="Abyssinica SIL" w:hAnsi="Abyssinica SIL" w:cs="Abyssinica SIL"/>
        </w:rPr>
        <w:t>ወትምክሕቶሙ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09B8" w:rsidRPr="002F245E">
        <w:rPr>
          <w:rFonts w:ascii="Abyssinica SIL" w:hAnsi="Abyssinica SIL" w:cs="Abyssinica SIL"/>
        </w:rPr>
        <w:t>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09B8" w:rsidRPr="002F245E">
        <w:rPr>
          <w:rFonts w:ascii="Abyssinica SIL" w:hAnsi="Abyssinica SIL" w:cs="Abyssinica SIL"/>
        </w:rPr>
        <w:t>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09B8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09B8" w:rsidRPr="002F245E">
        <w:rPr>
          <w:rFonts w:ascii="Abyssinica SIL" w:hAnsi="Abyssinica SIL" w:cs="Abyssinica SIL"/>
        </w:rPr>
        <w:t>ወላዕለ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09B8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A77D3D" w:rsidRPr="00431A31">
        <w:rPr>
          <w:rFonts w:ascii="Abyssinica SIL" w:hAnsi="Abyssinica SIL" w:cs="Abyssinica SIL"/>
        </w:rPr>
        <w:t xml:space="preserve">8 </w:t>
      </w:r>
      <w:proofErr w:type="spellStart"/>
      <w:r w:rsidR="000109B8" w:rsidRPr="002F245E">
        <w:rPr>
          <w:rFonts w:ascii="Abyssinica SIL" w:hAnsi="Abyssinica SIL" w:cs="Abyssinica SIL"/>
        </w:rPr>
        <w:t>ወውእተ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09B8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109B8" w:rsidRPr="002F245E">
        <w:rPr>
          <w:rFonts w:ascii="Abyssinica SIL" w:hAnsi="Abyssinica SIL" w:cs="Abyssinica SIL"/>
        </w:rPr>
        <w:t>ይቀውም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0109B8" w:rsidRPr="00431A31">
        <w:rPr>
          <w:rFonts w:ascii="Abyssinica SIL" w:hAnsi="Abyssinica SIL" w:cs="Abyssinica SIL"/>
        </w:rPr>
        <w:t>‹</w:t>
      </w:r>
      <w:proofErr w:type="spellStart"/>
      <w:r w:rsidR="000109B8" w:rsidRPr="002F245E">
        <w:rPr>
          <w:rFonts w:ascii="Abyssinica SIL" w:hAnsi="Abyssinica SIL" w:cs="Abyssinica SIL"/>
        </w:rPr>
        <w:t>ሎሙ</w:t>
      </w:r>
      <w:proofErr w:type="spellEnd"/>
      <w:r w:rsidR="000109B8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B192C" w:rsidRPr="00431A31">
        <w:rPr>
          <w:rFonts w:ascii="Abyssinica SIL" w:hAnsi="Abyssinica SIL" w:cs="Abyssinica SIL"/>
        </w:rPr>
        <w:t>{</w:t>
      </w:r>
      <w:proofErr w:type="spellStart"/>
      <w:r w:rsidR="00AB192C" w:rsidRPr="002F245E">
        <w:rPr>
          <w:rFonts w:ascii="Abyssinica SIL" w:hAnsi="Abyssinica SIL" w:cs="Abyssinica SIL"/>
        </w:rPr>
        <w:t>ሎሙ</w:t>
      </w:r>
      <w:proofErr w:type="spellEnd"/>
      <w:r w:rsidR="00AB192C" w:rsidRPr="00431A31">
        <w:rPr>
          <w:rFonts w:ascii="Abyssinica SIL" w:hAnsi="Abyssinica SIL" w:cs="Abyssinica SIL"/>
        </w:rPr>
        <w:t>}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AB192C" w:rsidRPr="002F245E">
        <w:rPr>
          <w:rFonts w:ascii="Abyssinica SIL" w:hAnsi="Abyssinica SIL" w:cs="Abyssinica SIL"/>
        </w:rPr>
        <w:t>ወውእተ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ዘድኩም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እምኔሆሙ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ይከውን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ዳዊት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ወቤተ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ዳዊት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ይከውን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B192C" w:rsidRPr="002F245E">
        <w:rPr>
          <w:rFonts w:ascii="Abyssinica SIL" w:hAnsi="Abyssinica SIL" w:cs="Abyssinica SIL"/>
        </w:rPr>
        <w:t>መልአከ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በቅድሜሁ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A77D3D" w:rsidRPr="00431A31">
        <w:rPr>
          <w:rFonts w:ascii="Abyssinica SIL" w:hAnsi="Abyssinica SIL" w:cs="Abyssinica SIL"/>
        </w:rPr>
        <w:t xml:space="preserve">9 </w:t>
      </w:r>
      <w:proofErr w:type="spellStart"/>
      <w:r w:rsidR="004B7449" w:rsidRPr="002F245E">
        <w:rPr>
          <w:rFonts w:ascii="Abyssinica SIL" w:hAnsi="Abyssinica SIL" w:cs="Abyssinica SIL"/>
        </w:rPr>
        <w:t>ወውእተ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እትኃሠሦሙ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ለኵሎሙ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ይመጽኡ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አእትቶሙ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332D31" w:rsidRPr="00431A31">
        <w:rPr>
          <w:rFonts w:ascii="Abyssinica SIL" w:hAnsi="Abyssinica SIL" w:cs="Abyssinica SIL"/>
        </w:rPr>
        <w:t xml:space="preserve">10 </w:t>
      </w:r>
      <w:proofErr w:type="spellStart"/>
      <w:r w:rsidR="004B7449" w:rsidRPr="002F245E">
        <w:rPr>
          <w:rFonts w:ascii="Abyssinica SIL" w:hAnsi="Abyssinica SIL" w:cs="Abyssinica SIL"/>
        </w:rPr>
        <w:t>ወእከዑ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ዳዊት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ወላዕለ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ይነብሩ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B7449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C72CE" w:rsidRPr="002F245E">
        <w:rPr>
          <w:rFonts w:ascii="Abyssinica SIL" w:hAnsi="Abyssinica SIL" w:cs="Abyssinica SIL"/>
        </w:rPr>
        <w:t>መንፈሰ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C72CE" w:rsidRPr="002F245E">
        <w:rPr>
          <w:rFonts w:ascii="Abyssinica SIL" w:hAnsi="Abyssinica SIL" w:cs="Abyssinica SIL"/>
        </w:rPr>
        <w:t>ትፍሥሕት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C72CE" w:rsidRPr="002F245E">
        <w:rPr>
          <w:rFonts w:ascii="Abyssinica SIL" w:hAnsi="Abyssinica SIL" w:cs="Abyssinica SIL"/>
        </w:rPr>
        <w:t>ወሐሤት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C72CE" w:rsidRPr="002F245E">
        <w:rPr>
          <w:rFonts w:ascii="Abyssinica SIL" w:hAnsi="Abyssinica SIL" w:cs="Abyssinica SIL"/>
        </w:rPr>
        <w:t>ወይትመየጡ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C72CE" w:rsidRPr="002F245E">
        <w:rPr>
          <w:rFonts w:ascii="Abyssinica SIL" w:hAnsi="Abyssinica SIL" w:cs="Abyssinica SIL"/>
        </w:rPr>
        <w:t>እንከ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C72CE" w:rsidRPr="002F245E">
        <w:rPr>
          <w:rFonts w:ascii="Abyssinica SIL" w:hAnsi="Abyssinica SIL" w:cs="Abyssinica SIL"/>
        </w:rPr>
        <w:t>ኀቤ</w:t>
      </w:r>
      <w:r w:rsidR="00CC72CE" w:rsidRPr="00431A31">
        <w:rPr>
          <w:rFonts w:ascii="Abyssinica SIL" w:hAnsi="Abyssinica SIL" w:cs="Abyssinica SIL"/>
        </w:rPr>
        <w:t>‹</w:t>
      </w:r>
      <w:r w:rsidR="00CC72CE" w:rsidRPr="002F245E">
        <w:rPr>
          <w:rFonts w:ascii="Abyssinica SIL" w:hAnsi="Abyssinica SIL" w:cs="Abyssinica SIL"/>
        </w:rPr>
        <w:t>የ</w:t>
      </w:r>
      <w:proofErr w:type="spellEnd"/>
      <w:r w:rsidR="00CC72CE" w:rsidRPr="00431A31">
        <w:rPr>
          <w:rFonts w:ascii="Abyssinica SIL" w:hAnsi="Abyssinica SIL" w:cs="Abyssinica SIL"/>
        </w:rPr>
        <w:t>›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C72CE" w:rsidRPr="002F245E">
        <w:rPr>
          <w:rFonts w:ascii="Abyssinica SIL" w:hAnsi="Abyssinica SIL" w:cs="Abyssinica SIL"/>
        </w:rPr>
        <w:t>ብካይ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CC72CE" w:rsidRPr="002F245E">
        <w:rPr>
          <w:rFonts w:ascii="Abyssinica SIL" w:hAnsi="Abyssinica SIL" w:cs="Abyssinica SIL"/>
        </w:rPr>
        <w:t>ወውእተ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C72CE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C72CE" w:rsidRPr="002F245E">
        <w:rPr>
          <w:rFonts w:ascii="Abyssinica SIL" w:hAnsi="Abyssinica SIL" w:cs="Abyssinica SIL"/>
        </w:rPr>
        <w:t>ሀለዎሙ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CC72CE" w:rsidRPr="002F245E">
        <w:rPr>
          <w:rFonts w:ascii="Abyssinica SIL" w:hAnsi="Abyssinica SIL" w:cs="Abyssinica SIL"/>
        </w:rPr>
        <w:t>ይርአይዎ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15CE" w:rsidRPr="002F245E">
        <w:rPr>
          <w:rFonts w:ascii="Abyssinica SIL" w:hAnsi="Abyssinica SIL" w:cs="Abyssinica SIL"/>
        </w:rPr>
        <w:t>ለዘወግዕዎ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15CE" w:rsidRPr="002F245E">
        <w:rPr>
          <w:rFonts w:ascii="Abyssinica SIL" w:hAnsi="Abyssinica SIL" w:cs="Abyssinica SIL"/>
        </w:rPr>
        <w:t>ገቦሁ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15CE" w:rsidRPr="002F245E">
        <w:rPr>
          <w:rFonts w:ascii="Abyssinica SIL" w:hAnsi="Abyssinica SIL" w:cs="Abyssinica SIL"/>
        </w:rPr>
        <w:t>ይበክይዎ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15CE" w:rsidRPr="002F245E">
        <w:rPr>
          <w:rFonts w:ascii="Abyssinica SIL" w:hAnsi="Abyssinica SIL" w:cs="Abyssinica SIL"/>
        </w:rPr>
        <w:t>ወይላህውዎ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15CE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15CE" w:rsidRPr="002F245E">
        <w:rPr>
          <w:rFonts w:ascii="Abyssinica SIL" w:hAnsi="Abyssinica SIL" w:cs="Abyssinica SIL"/>
        </w:rPr>
        <w:t>ዘያፈቅሩ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15CE" w:rsidRPr="002F245E">
        <w:rPr>
          <w:rFonts w:ascii="Abyssinica SIL" w:hAnsi="Abyssinica SIL" w:cs="Abyssinica SIL"/>
        </w:rPr>
        <w:t>ወየሐምሙ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15CE" w:rsidRPr="002F245E">
        <w:rPr>
          <w:rFonts w:ascii="Abyssinica SIL" w:hAnsi="Abyssinica SIL" w:cs="Abyssinica SIL"/>
        </w:rPr>
        <w:t>ሕማመ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15CE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15CE" w:rsidRPr="002F245E">
        <w:rPr>
          <w:rFonts w:ascii="Abyssinica SIL" w:hAnsi="Abyssinica SIL" w:cs="Abyssinica SIL"/>
        </w:rPr>
        <w:t>ላ</w:t>
      </w:r>
      <w:r w:rsidR="00FA3BEE" w:rsidRPr="002F245E">
        <w:rPr>
          <w:rFonts w:ascii="Abyssinica SIL" w:hAnsi="Abyssinica SIL" w:cs="Abyssinica SIL"/>
        </w:rPr>
        <w:t>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A15CE" w:rsidRPr="002F245E">
        <w:rPr>
          <w:rFonts w:ascii="Abyssinica SIL" w:hAnsi="Abyssinica SIL" w:cs="Abyssinica SIL"/>
        </w:rPr>
        <w:t>በ</w:t>
      </w:r>
      <w:r w:rsidR="00B108CB" w:rsidRPr="002F245E">
        <w:rPr>
          <w:rFonts w:ascii="Abyssinica SIL" w:hAnsi="Abyssinica SIL" w:cs="Abyssinica SIL"/>
        </w:rPr>
        <w:t>ኵር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FA3BEE" w:rsidRPr="00431A31">
        <w:rPr>
          <w:rFonts w:ascii="Abyssinica SIL" w:hAnsi="Abyssinica SIL" w:cs="Abyssinica SIL"/>
        </w:rPr>
        <w:t xml:space="preserve">11 </w:t>
      </w:r>
      <w:proofErr w:type="spellStart"/>
      <w:r w:rsidR="00B108CB"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የዓቢ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ላሃ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መጠነ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ውኂዝ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ዘይውኅዝ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በገዳም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ወይላህዉ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ላሀ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247E65" w:rsidRPr="00431A31">
        <w:rPr>
          <w:rFonts w:ascii="Abyssinica SIL" w:hAnsi="Abyssinica SIL" w:cs="Abyssinica SIL"/>
        </w:rPr>
        <w:t xml:space="preserve">12 </w:t>
      </w:r>
      <w:proofErr w:type="spellStart"/>
      <w:r w:rsidR="00B108CB" w:rsidRPr="002F245E">
        <w:rPr>
          <w:rFonts w:ascii="Abyssinica SIL" w:hAnsi="Abyssinica SIL" w:cs="Abyssinica SIL"/>
        </w:rPr>
        <w:t>በበሕዘቢሆሙ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ወሕዝብኒ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108CB" w:rsidRPr="002F245E">
        <w:rPr>
          <w:rFonts w:ascii="Abyssinica SIL" w:hAnsi="Abyssinica SIL" w:cs="Abyssinica SIL"/>
        </w:rPr>
        <w:t>በባሕቲቶሙ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4A7189C8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3)</w:t>
      </w:r>
    </w:p>
    <w:p w14:paraId="53571B76" w14:textId="04E151E9" w:rsidR="00D57262" w:rsidRDefault="006075D4" w:rsidP="002F245E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ወአንስቲያሆሙኒ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በባሕቲቶን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ሕዝበ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ዳዊት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በባሕቲቶሙ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ወአንስቲያሆሙኒ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በባሕቲቶሙ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E514C" w:rsidRPr="002F245E">
        <w:rPr>
          <w:rFonts w:ascii="Abyssinica SIL" w:hAnsi="Abyssinica SIL" w:cs="Abyssinica SIL"/>
        </w:rPr>
        <w:t>ወ</w:t>
      </w:r>
      <w:r w:rsidR="008E514C" w:rsidRPr="00431A31">
        <w:rPr>
          <w:rFonts w:ascii="Abyssinica SIL" w:hAnsi="Abyssinica SIL" w:cs="Abyssinica SIL"/>
        </w:rPr>
        <w:t>{</w:t>
      </w:r>
      <w:r w:rsidR="008E514C" w:rsidRPr="002F245E">
        <w:rPr>
          <w:rFonts w:ascii="Abyssinica SIL" w:hAnsi="Abyssinica SIL" w:cs="Abyssinica SIL"/>
        </w:rPr>
        <w:t>ለ</w:t>
      </w:r>
      <w:r w:rsidR="008E514C" w:rsidRPr="00431A31">
        <w:rPr>
          <w:rFonts w:ascii="Abyssinica SIL" w:hAnsi="Abyssinica SIL" w:cs="Abyssinica SIL"/>
        </w:rPr>
        <w:t>}</w:t>
      </w:r>
      <w:proofErr w:type="spellStart"/>
      <w:r w:rsidR="008E514C" w:rsidRPr="002F245E">
        <w:rPr>
          <w:rFonts w:ascii="Abyssinica SIL" w:hAnsi="Abyssinica SIL" w:cs="Abyssinica SIL"/>
        </w:rPr>
        <w:t>አንስቲያሆሙኒ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514C" w:rsidRPr="002F245E">
        <w:rPr>
          <w:rFonts w:ascii="Abyssinica SIL" w:hAnsi="Abyssinica SIL" w:cs="Abyssinica SIL"/>
        </w:rPr>
        <w:t>በባሕቲቶን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8E514C" w:rsidRPr="002F245E">
        <w:rPr>
          <w:rFonts w:ascii="Abyssinica SIL" w:hAnsi="Abyssinica SIL" w:cs="Abyssinica SIL"/>
        </w:rPr>
        <w:t>ሕዝበ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514C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514C" w:rsidRPr="002F245E">
        <w:rPr>
          <w:rFonts w:ascii="Abyssinica SIL" w:hAnsi="Abyssinica SIL" w:cs="Abyssinica SIL"/>
        </w:rPr>
        <w:t>ሌዊ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8E514C" w:rsidRPr="002F245E">
        <w:rPr>
          <w:rFonts w:ascii="Abyssinica SIL" w:hAnsi="Abyssinica SIL" w:cs="Abyssinica SIL"/>
        </w:rPr>
        <w:t>በባሕቲቶሙ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E514C" w:rsidRPr="002F245E">
        <w:rPr>
          <w:rFonts w:ascii="Abyssinica SIL" w:hAnsi="Abyssinica SIL" w:cs="Abyssinica SIL"/>
        </w:rPr>
        <w:t>ወ</w:t>
      </w:r>
      <w:r w:rsidR="008E514C" w:rsidRPr="00431A31">
        <w:rPr>
          <w:rFonts w:ascii="Abyssinica SIL" w:hAnsi="Abyssinica SIL" w:cs="Abyssinica SIL"/>
        </w:rPr>
        <w:t>{</w:t>
      </w:r>
      <w:r w:rsidR="008E514C" w:rsidRPr="002F245E">
        <w:rPr>
          <w:rFonts w:ascii="Abyssinica SIL" w:hAnsi="Abyssinica SIL" w:cs="Abyssinica SIL"/>
        </w:rPr>
        <w:t>ለ</w:t>
      </w:r>
      <w:r w:rsidR="008E514C" w:rsidRPr="00431A31">
        <w:rPr>
          <w:rFonts w:ascii="Abyssinica SIL" w:hAnsi="Abyssinica SIL" w:cs="Abyssinica SIL"/>
        </w:rPr>
        <w:t>}</w:t>
      </w:r>
      <w:proofErr w:type="spellStart"/>
      <w:r w:rsidR="00B348B7" w:rsidRPr="002F245E">
        <w:rPr>
          <w:rFonts w:ascii="Abyssinica SIL" w:hAnsi="Abyssinica SIL" w:cs="Abyssinica SIL"/>
        </w:rPr>
        <w:t>አንስቲያሆሙኒ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348B7" w:rsidRPr="002F245E">
        <w:rPr>
          <w:rFonts w:ascii="Abyssinica SIL" w:hAnsi="Abyssinica SIL" w:cs="Abyssinica SIL"/>
        </w:rPr>
        <w:t>በባሕቲቶን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50572A" w:rsidRPr="00431A31">
        <w:rPr>
          <w:rFonts w:ascii="Abyssinica SIL" w:hAnsi="Abyssinica SIL" w:cs="Abyssinica SIL"/>
        </w:rPr>
        <w:t xml:space="preserve">13 </w:t>
      </w:r>
      <w:proofErr w:type="spellStart"/>
      <w:r w:rsidR="00B348B7" w:rsidRPr="002F245E">
        <w:rPr>
          <w:rFonts w:ascii="Abyssinica SIL" w:hAnsi="Abyssinica SIL" w:cs="Abyssinica SIL"/>
        </w:rPr>
        <w:t>ሕዝበ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348B7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348B7" w:rsidRPr="002F245E">
        <w:rPr>
          <w:rFonts w:ascii="Abyssinica SIL" w:hAnsi="Abyssinica SIL" w:cs="Abyssinica SIL"/>
        </w:rPr>
        <w:t>ስምዖን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348B7" w:rsidRPr="002F245E">
        <w:rPr>
          <w:rFonts w:ascii="Abyssinica SIL" w:hAnsi="Abyssinica SIL" w:cs="Abyssinica SIL"/>
        </w:rPr>
        <w:t>በባሕቲቶሙ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348B7" w:rsidRPr="002F245E">
        <w:rPr>
          <w:rFonts w:ascii="Abyssinica SIL" w:hAnsi="Abyssinica SIL" w:cs="Abyssinica SIL"/>
        </w:rPr>
        <w:t>ወአንስቲያሆሙኒ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348B7" w:rsidRPr="002F245E">
        <w:rPr>
          <w:rFonts w:ascii="Abyssinica SIL" w:hAnsi="Abyssinica SIL" w:cs="Abyssinica SIL"/>
        </w:rPr>
        <w:t>በባሕቲቶ</w:t>
      </w:r>
      <w:r w:rsidR="00177B07" w:rsidRPr="002F245E">
        <w:rPr>
          <w:rFonts w:ascii="Abyssinica SIL" w:hAnsi="Abyssinica SIL" w:cs="Abyssinica SIL"/>
        </w:rPr>
        <w:t>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621182" w:rsidRPr="00431A31">
        <w:rPr>
          <w:rFonts w:ascii="Abyssinica SIL" w:hAnsi="Abyssinica SIL" w:cs="Abyssinica SIL"/>
        </w:rPr>
        <w:t xml:space="preserve">14 </w:t>
      </w:r>
      <w:proofErr w:type="spellStart"/>
      <w:r w:rsidR="00177B07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ሕዝብ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በበሕዘቢሆሙ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ተርፉ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ወአንስቲያሆሙኒ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በባሕቲቶን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621182" w:rsidRPr="00431A31">
        <w:rPr>
          <w:rFonts w:ascii="Abyssinica SIL" w:hAnsi="Abyssinica SIL" w:cs="Abyssinica SIL"/>
        </w:rPr>
        <w:t xml:space="preserve">1 </w:t>
      </w:r>
      <w:proofErr w:type="spellStart"/>
      <w:r w:rsidR="00177B07"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ይትረኃዉ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በሐውርተ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77B07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21182" w:rsidRPr="00431A31">
        <w:rPr>
          <w:rFonts w:ascii="Abyssinica SIL" w:hAnsi="Abyssinica SIL" w:cs="Abyssinica SIL"/>
        </w:rPr>
        <w:t xml:space="preserve">2 </w:t>
      </w:r>
      <w:proofErr w:type="spellStart"/>
      <w:r w:rsidR="00177B07" w:rsidRPr="002F245E">
        <w:rPr>
          <w:rFonts w:ascii="Abyssinica SIL" w:hAnsi="Abyssinica SIL" w:cs="Abyssinica SIL"/>
        </w:rPr>
        <w:t>ወከ</w:t>
      </w:r>
      <w:r w:rsidR="000275B4" w:rsidRPr="002F245E">
        <w:rPr>
          <w:rFonts w:ascii="Abyssinica SIL" w:hAnsi="Abyssinica SIL" w:cs="Abyssinica SIL"/>
        </w:rPr>
        <w:t>መዝ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ይከውን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ነቅዕ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ለቤተ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ዳዊት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ወለእለ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ነበሩ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ለንጽሕ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0275B4" w:rsidRPr="00431A31">
        <w:rPr>
          <w:rFonts w:ascii="Abyssinica SIL" w:hAnsi="Abyssinica SIL" w:cs="Abyssinica SIL"/>
        </w:rPr>
        <w:t>‹</w:t>
      </w:r>
      <w:proofErr w:type="spellStart"/>
      <w:r w:rsidR="000275B4" w:rsidRPr="002F245E">
        <w:rPr>
          <w:rFonts w:ascii="Abyssinica SIL" w:hAnsi="Abyssinica SIL" w:cs="Abyssinica SIL"/>
        </w:rPr>
        <w:t>ወ</w:t>
      </w:r>
      <w:r w:rsidR="000275B4" w:rsidRPr="00431A31">
        <w:rPr>
          <w:rFonts w:ascii="Abyssinica SIL" w:hAnsi="Abyssinica SIL" w:cs="Abyssinica SIL"/>
        </w:rPr>
        <w:t>›</w:t>
      </w:r>
      <w:r w:rsidR="000275B4" w:rsidRPr="002F245E">
        <w:rPr>
          <w:rFonts w:ascii="Abyssinica SIL" w:hAnsi="Abyssinica SIL" w:cs="Abyssinica SIL"/>
        </w:rPr>
        <w:t>ለንዝኃት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ይከውን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0275B4" w:rsidRPr="002F245E">
        <w:rPr>
          <w:rFonts w:ascii="Abyssinica SIL" w:hAnsi="Abyssinica SIL" w:cs="Abyssinica SIL"/>
        </w:rPr>
        <w:t>ወውእተ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ይጠፍእ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አስማቲሆሙ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0275B4" w:rsidRPr="002F245E">
        <w:rPr>
          <w:rFonts w:ascii="Abyssinica SIL" w:hAnsi="Abyssinica SIL" w:cs="Abyssinica SIL"/>
        </w:rPr>
        <w:t>ለጣዖታት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እምኵሉ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ወአልቦ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ዘይዜከሮሙ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እንከ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ወአውዕዮሙ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ለሐሳውያን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ነቢያት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ወለመንፈሰ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ሐሰት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6A22BA" w:rsidRPr="00431A31">
        <w:rPr>
          <w:rFonts w:ascii="Abyssinica SIL" w:hAnsi="Abyssinica SIL" w:cs="Abyssinica SIL"/>
        </w:rPr>
        <w:t xml:space="preserve">3 </w:t>
      </w:r>
      <w:proofErr w:type="spellStart"/>
      <w:r w:rsidR="0011609B" w:rsidRPr="002F245E">
        <w:rPr>
          <w:rFonts w:ascii="Abyssinica SIL" w:hAnsi="Abyssinica SIL" w:cs="Abyssinica SIL"/>
        </w:rPr>
        <w:t>ወእመቦ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ዘተነበየ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1609B" w:rsidRPr="002F245E">
        <w:rPr>
          <w:rFonts w:ascii="Abyssinica SIL" w:hAnsi="Abyssinica SIL" w:cs="Abyssinica SIL"/>
        </w:rPr>
        <w:t>ብእሲ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86967" w:rsidRPr="00431A31">
        <w:rPr>
          <w:rFonts w:ascii="Abyssinica SIL" w:hAnsi="Abyssinica SIL" w:cs="Abyssinica SIL"/>
        </w:rPr>
        <w:t>[</w:t>
      </w:r>
      <w:r w:rsidR="00D86967" w:rsidRPr="002F245E">
        <w:rPr>
          <w:rFonts w:ascii="Abyssinica SIL" w:hAnsi="Abyssinica SIL" w:cs="Abyssinica SIL"/>
        </w:rPr>
        <w:t>ወ</w:t>
      </w:r>
      <w:r w:rsidR="00D86967" w:rsidRPr="00431A31">
        <w:rPr>
          <w:rFonts w:ascii="Abyssinica SIL" w:hAnsi="Abyssinica SIL" w:cs="Abyssinica SIL"/>
        </w:rPr>
        <w:t>]</w:t>
      </w:r>
      <w:proofErr w:type="spellStart"/>
      <w:r w:rsidR="00D86967" w:rsidRPr="002F245E">
        <w:rPr>
          <w:rFonts w:ascii="Abyssinica SIL" w:hAnsi="Abyssinica SIL" w:cs="Abyssinica SIL"/>
        </w:rPr>
        <w:t>ይብልዎ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6967" w:rsidRPr="002F245E">
        <w:rPr>
          <w:rFonts w:ascii="Abyssinica SIL" w:hAnsi="Abyssinica SIL" w:cs="Abyssinica SIL"/>
        </w:rPr>
        <w:t>አቡሁ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6967" w:rsidRPr="002F245E">
        <w:rPr>
          <w:rFonts w:ascii="Abyssinica SIL" w:hAnsi="Abyssinica SIL" w:cs="Abyssinica SIL"/>
        </w:rPr>
        <w:t>ወእሙ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6967" w:rsidRPr="002F245E">
        <w:rPr>
          <w:rFonts w:ascii="Abyssinica SIL" w:hAnsi="Abyssinica SIL" w:cs="Abyssinica SIL"/>
        </w:rPr>
        <w:t>ኢይከውን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6967"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6967" w:rsidRPr="002F245E">
        <w:rPr>
          <w:rFonts w:ascii="Abyssinica SIL" w:hAnsi="Abyssinica SIL" w:cs="Abyssinica SIL"/>
        </w:rPr>
        <w:t>ሐሰተ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6967" w:rsidRPr="002F245E">
        <w:rPr>
          <w:rFonts w:ascii="Abyssinica SIL" w:hAnsi="Abyssinica SIL" w:cs="Abyssinica SIL"/>
        </w:rPr>
        <w:t>ተናገርከ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6967" w:rsidRPr="002F245E">
        <w:rPr>
          <w:rFonts w:ascii="Abyssinica SIL" w:hAnsi="Abyssinica SIL" w:cs="Abyssinica SIL"/>
        </w:rPr>
        <w:t>በስመ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B212B5" w:rsidRPr="00431A31">
        <w:rPr>
          <w:rFonts w:ascii="Abyssinica SIL" w:hAnsi="Abyssinica SIL" w:cs="Abyssinica SIL"/>
        </w:rPr>
        <w:lastRenderedPageBreak/>
        <w:t>‹</w:t>
      </w:r>
      <w:proofErr w:type="spellStart"/>
      <w:r w:rsidR="00B212B5" w:rsidRPr="002F245E">
        <w:rPr>
          <w:rFonts w:ascii="Abyssinica SIL" w:hAnsi="Abyssinica SIL" w:cs="Abyssinica SIL"/>
        </w:rPr>
        <w:t>ዝ</w:t>
      </w:r>
      <w:r w:rsidR="00B212B5" w:rsidRPr="00431A31">
        <w:rPr>
          <w:rFonts w:ascii="Abyssinica SIL" w:hAnsi="Abyssinica SIL" w:cs="Abyssinica SIL"/>
        </w:rPr>
        <w:t>›</w:t>
      </w:r>
      <w:r w:rsidR="00D86967" w:rsidRPr="002F245E">
        <w:rPr>
          <w:rFonts w:ascii="Abyssinica SIL" w:hAnsi="Abyssinica SIL" w:cs="Abyssinica SIL"/>
        </w:rPr>
        <w:t>እግ</w:t>
      </w:r>
      <w:r w:rsidR="00B212B5" w:rsidRPr="002F245E">
        <w:rPr>
          <w:rFonts w:ascii="Abyssinica SIL" w:hAnsi="Abyssinica SIL" w:cs="Abyssinica SIL"/>
        </w:rPr>
        <w:t>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12B5" w:rsidRPr="002F245E">
        <w:rPr>
          <w:rFonts w:ascii="Abyssinica SIL" w:hAnsi="Abyssinica SIL" w:cs="Abyssinica SIL"/>
        </w:rPr>
        <w:t>ወይረግምዎ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12B5" w:rsidRPr="002F245E">
        <w:rPr>
          <w:rFonts w:ascii="Abyssinica SIL" w:hAnsi="Abyssinica SIL" w:cs="Abyssinica SIL"/>
        </w:rPr>
        <w:t>አቡሁ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12B5" w:rsidRPr="002F245E">
        <w:rPr>
          <w:rFonts w:ascii="Abyssinica SIL" w:hAnsi="Abyssinica SIL" w:cs="Abyssinica SIL"/>
        </w:rPr>
        <w:t>ወእሙ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12B5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12B5" w:rsidRPr="002F245E">
        <w:rPr>
          <w:rFonts w:ascii="Abyssinica SIL" w:hAnsi="Abyssinica SIL" w:cs="Abyssinica SIL"/>
        </w:rPr>
        <w:t>ወለድዎ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12B5" w:rsidRPr="002F245E">
        <w:rPr>
          <w:rFonts w:ascii="Abyssinica SIL" w:hAnsi="Abyssinica SIL" w:cs="Abyssinica SIL"/>
        </w:rPr>
        <w:t>ሶበ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212B5" w:rsidRPr="002F245E">
        <w:rPr>
          <w:rFonts w:ascii="Abyssinica SIL" w:hAnsi="Abyssinica SIL" w:cs="Abyssinica SIL"/>
        </w:rPr>
        <w:t>ተነበየ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6A22BA" w:rsidRPr="00431A31">
        <w:rPr>
          <w:rFonts w:ascii="Abyssinica SIL" w:hAnsi="Abyssinica SIL" w:cs="Abyssinica SIL"/>
        </w:rPr>
        <w:t xml:space="preserve">4 </w:t>
      </w:r>
      <w:proofErr w:type="spellStart"/>
      <w:r w:rsidR="00B212B5" w:rsidRPr="002F245E">
        <w:rPr>
          <w:rFonts w:ascii="Abyssinica SIL" w:hAnsi="Abyssinica SIL" w:cs="Abyssinica SIL"/>
        </w:rPr>
        <w:t>ውእተ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66F0A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66F0A" w:rsidRPr="002F245E">
        <w:rPr>
          <w:rFonts w:ascii="Abyssinica SIL" w:hAnsi="Abyssinica SIL" w:cs="Abyssinica SIL"/>
        </w:rPr>
        <w:t>ይትኃፈሩ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166F0A" w:rsidRPr="00431A31">
        <w:rPr>
          <w:rFonts w:ascii="Abyssinica SIL" w:hAnsi="Abyssinica SIL" w:cs="Abyssinica SIL"/>
        </w:rPr>
        <w:t>[</w:t>
      </w:r>
      <w:r w:rsidR="00166F0A" w:rsidRPr="002F245E">
        <w:rPr>
          <w:rFonts w:ascii="Abyssinica SIL" w:hAnsi="Abyssinica SIL" w:cs="Abyssinica SIL"/>
        </w:rPr>
        <w:t>ተ</w:t>
      </w:r>
      <w:r w:rsidR="00166F0A" w:rsidRPr="00431A31">
        <w:rPr>
          <w:rFonts w:ascii="Abyssinica SIL" w:hAnsi="Abyssinica SIL" w:cs="Abyssinica SIL"/>
        </w:rPr>
        <w:t>]</w:t>
      </w:r>
      <w:proofErr w:type="spellStart"/>
      <w:r w:rsidR="00166F0A" w:rsidRPr="002F245E">
        <w:rPr>
          <w:rFonts w:ascii="Abyssinica SIL" w:hAnsi="Abyssinica SIL" w:cs="Abyssinica SIL"/>
        </w:rPr>
        <w:t>ነቢያት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166F0A" w:rsidRPr="002F245E">
        <w:rPr>
          <w:rFonts w:ascii="Abyssinica SIL" w:hAnsi="Abyssinica SIL" w:cs="Abyssinica SIL"/>
        </w:rPr>
        <w:t>ኵ</w:t>
      </w:r>
    </w:p>
    <w:p w14:paraId="6060DC49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205A41E4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117r)</w:t>
      </w:r>
    </w:p>
    <w:p w14:paraId="34262F79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43175160" w14:textId="11ACB5C1" w:rsidR="00D57262" w:rsidRPr="00431A31" w:rsidRDefault="004E60E5" w:rsidP="00D57262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በዘርእዩ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ሶበ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ተነበዩ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ሐሰተ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ወይለብሱ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ሠቀ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ዘፀጕር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ሐሰዉ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A22BA" w:rsidRPr="00431A31">
        <w:rPr>
          <w:rFonts w:ascii="Abyssinica SIL" w:hAnsi="Abyssinica SIL" w:cs="Abyssinica SIL"/>
        </w:rPr>
        <w:t xml:space="preserve">5 </w:t>
      </w:r>
      <w:proofErr w:type="spellStart"/>
      <w:r w:rsidRPr="002F245E">
        <w:rPr>
          <w:rFonts w:ascii="Abyssinica SIL" w:hAnsi="Abyssinica SIL" w:cs="Abyssinica SIL"/>
        </w:rPr>
        <w:t>ወያርኢ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እዴሁ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ዘቈስለ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ወይብል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አንሰ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ኢኮንኩ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ነቢየ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አላ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ተግባሬ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አነ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BC1CA7" w:rsidRPr="002F245E">
        <w:rPr>
          <w:rFonts w:ascii="Abyssinica SIL" w:hAnsi="Abyssinica SIL" w:cs="Abyssinica SIL"/>
        </w:rPr>
        <w:t>ወለሰብእ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ተቀነይኩ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እምንእስየ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1B19EB" w:rsidRPr="00431A31">
        <w:rPr>
          <w:rFonts w:ascii="Abyssinica SIL" w:hAnsi="Abyssinica SIL" w:cs="Abyssinica SIL"/>
        </w:rPr>
        <w:t xml:space="preserve">6 </w:t>
      </w:r>
      <w:proofErr w:type="spellStart"/>
      <w:r w:rsidR="00BC1CA7" w:rsidRPr="002F245E">
        <w:rPr>
          <w:rFonts w:ascii="Abyssinica SIL" w:hAnsi="Abyssinica SIL" w:cs="Abyssinica SIL"/>
        </w:rPr>
        <w:t>ወይቤሎ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ምንትኑ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መቅሠፍት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ዘማእከለ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እደዊከ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ወይብል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ቈሰልኩ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BC1CA7" w:rsidRPr="002F245E">
        <w:rPr>
          <w:rFonts w:ascii="Abyssinica SIL" w:hAnsi="Abyssinica SIL" w:cs="Abyssinica SIL"/>
        </w:rPr>
        <w:t>በቤተ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ዓርክየ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1B19EB" w:rsidRPr="00431A31">
        <w:rPr>
          <w:rFonts w:ascii="Abyssinica SIL" w:hAnsi="Abyssinica SIL" w:cs="Abyssinica SIL"/>
        </w:rPr>
        <w:t xml:space="preserve">7 </w:t>
      </w:r>
      <w:proofErr w:type="spellStart"/>
      <w:r w:rsidR="00532636" w:rsidRPr="002F245E">
        <w:rPr>
          <w:rFonts w:ascii="Abyssinica SIL" w:hAnsi="Abyssinica SIL" w:cs="Abyssinica SIL"/>
        </w:rPr>
        <w:t>ተንሥኢ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ኵናት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ኖሎት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ወላዕለ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ብእሲ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ምስለ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ሀገሩ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532636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እቀትሎ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ለኖላዊ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ወይዘረዉ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አባግዓ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መርዔቱ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532636" w:rsidRPr="002F245E">
        <w:rPr>
          <w:rFonts w:ascii="Abyssinica SIL" w:hAnsi="Abyssinica SIL" w:cs="Abyssinica SIL"/>
        </w:rPr>
        <w:t>ወአመጽእ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እዴየ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ኖሎት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532636" w:rsidRPr="002F245E">
        <w:rPr>
          <w:rFonts w:ascii="Abyssinica SIL" w:hAnsi="Abyssinica SIL" w:cs="Abyssinica SIL"/>
        </w:rPr>
        <w:t>ወይከውን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C83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C83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C83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E218B" w:rsidRPr="00431A31">
        <w:rPr>
          <w:rFonts w:ascii="Abyssinica SIL" w:hAnsi="Abyssinica SIL" w:cs="Abyssinica SIL"/>
        </w:rPr>
        <w:t xml:space="preserve">8 </w:t>
      </w:r>
      <w:proofErr w:type="spellStart"/>
      <w:r w:rsidR="00A66C83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C83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proofErr w:type="spellStart"/>
      <w:r w:rsidR="00A66C83" w:rsidRPr="002F245E">
        <w:rPr>
          <w:rFonts w:ascii="Abyssinica SIL" w:hAnsi="Abyssinica SIL" w:cs="Abyssinica SIL"/>
        </w:rPr>
        <w:t>የኃልቅ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A66C83" w:rsidRPr="002F245E">
        <w:rPr>
          <w:rFonts w:ascii="Abyssinica SIL" w:hAnsi="Abyssinica SIL" w:cs="Abyssinica SIL"/>
        </w:rPr>
        <w:t>፪</w:t>
      </w:r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C83" w:rsidRPr="002F245E">
        <w:rPr>
          <w:rFonts w:ascii="Abyssinica SIL" w:hAnsi="Abyssinica SIL" w:cs="Abyssinica SIL"/>
        </w:rPr>
        <w:t>እድ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C83" w:rsidRPr="002F245E">
        <w:rPr>
          <w:rFonts w:ascii="Abyssinica SIL" w:hAnsi="Abyssinica SIL" w:cs="Abyssinica SIL"/>
        </w:rPr>
        <w:t>ወይተርፍ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C83" w:rsidRPr="002F245E">
        <w:rPr>
          <w:rFonts w:ascii="Abyssinica SIL" w:hAnsi="Abyssinica SIL" w:cs="Abyssinica SIL"/>
        </w:rPr>
        <w:t>እምኔሃ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C83" w:rsidRPr="002F245E">
        <w:rPr>
          <w:rFonts w:ascii="Abyssinica SIL" w:hAnsi="Abyssinica SIL" w:cs="Abyssinica SIL"/>
        </w:rPr>
        <w:t>ሣልስተ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66C83" w:rsidRPr="002F245E">
        <w:rPr>
          <w:rFonts w:ascii="Abyssinica SIL" w:hAnsi="Abyssinica SIL" w:cs="Abyssinica SIL"/>
        </w:rPr>
        <w:t>እዴሃ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8E218B" w:rsidRPr="00431A31">
        <w:rPr>
          <w:rFonts w:ascii="Abyssinica SIL" w:hAnsi="Abyssinica SIL" w:cs="Abyssinica SIL"/>
        </w:rPr>
        <w:t xml:space="preserve">9 </w:t>
      </w:r>
      <w:proofErr w:type="spellStart"/>
      <w:r w:rsidR="00A66C83" w:rsidRPr="002F245E">
        <w:rPr>
          <w:rFonts w:ascii="Abyssinica SIL" w:hAnsi="Abyssinica SIL" w:cs="Abyssinica SIL"/>
        </w:rPr>
        <w:t>ወእወስ</w:t>
      </w:r>
      <w:r w:rsidR="00990075" w:rsidRPr="002F245E">
        <w:rPr>
          <w:rFonts w:ascii="Abyssinica SIL" w:hAnsi="Abyssinica SIL" w:cs="Abyssinica SIL"/>
        </w:rPr>
        <w:t>ዶሙ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0075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0075" w:rsidRPr="002F245E">
        <w:rPr>
          <w:rFonts w:ascii="Abyssinica SIL" w:hAnsi="Abyssinica SIL" w:cs="Abyssinica SIL"/>
        </w:rPr>
        <w:t>እሳት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990075" w:rsidRPr="00431A31">
        <w:rPr>
          <w:rFonts w:ascii="Abyssinica SIL" w:hAnsi="Abyssinica SIL" w:cs="Abyssinica SIL"/>
        </w:rPr>
        <w:t>‹</w:t>
      </w:r>
      <w:proofErr w:type="spellStart"/>
      <w:r w:rsidR="00990075" w:rsidRPr="002F245E">
        <w:rPr>
          <w:rFonts w:ascii="Abyssinica SIL" w:hAnsi="Abyssinica SIL" w:cs="Abyssinica SIL"/>
        </w:rPr>
        <w:t>ለ</w:t>
      </w:r>
      <w:r w:rsidR="00990075" w:rsidRPr="00431A31">
        <w:rPr>
          <w:rFonts w:ascii="Abyssinica SIL" w:hAnsi="Abyssinica SIL" w:cs="Abyssinica SIL"/>
        </w:rPr>
        <w:t>›</w:t>
      </w:r>
      <w:r w:rsidR="00990075" w:rsidRPr="002F245E">
        <w:rPr>
          <w:rFonts w:ascii="Abyssinica SIL" w:hAnsi="Abyssinica SIL" w:cs="Abyssinica SIL"/>
        </w:rPr>
        <w:t>ሣልስተ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0075" w:rsidRPr="002F245E">
        <w:rPr>
          <w:rFonts w:ascii="Abyssinica SIL" w:hAnsi="Abyssinica SIL" w:cs="Abyssinica SIL"/>
        </w:rPr>
        <w:t>እዴሃ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0075" w:rsidRPr="002F245E">
        <w:rPr>
          <w:rFonts w:ascii="Abyssinica SIL" w:hAnsi="Abyssinica SIL" w:cs="Abyssinica SIL"/>
        </w:rPr>
        <w:t>ወአረስኖሙ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0075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0075" w:rsidRPr="002F245E">
        <w:rPr>
          <w:rFonts w:ascii="Abyssinica SIL" w:hAnsi="Abyssinica SIL" w:cs="Abyssinica SIL"/>
        </w:rPr>
        <w:t>ያረስንዎ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0075" w:rsidRPr="002F245E">
        <w:rPr>
          <w:rFonts w:ascii="Abyssinica SIL" w:hAnsi="Abyssinica SIL" w:cs="Abyssinica SIL"/>
        </w:rPr>
        <w:t>ለብሩር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0075" w:rsidRPr="002F245E">
        <w:rPr>
          <w:rFonts w:ascii="Abyssinica SIL" w:hAnsi="Abyssinica SIL" w:cs="Abyssinica SIL"/>
        </w:rPr>
        <w:t>ወእፈትኖሙ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0075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0075" w:rsidRPr="002F245E">
        <w:rPr>
          <w:rFonts w:ascii="Abyssinica SIL" w:hAnsi="Abyssinica SIL" w:cs="Abyssinica SIL"/>
        </w:rPr>
        <w:t>ይፈትንዎ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990075" w:rsidRPr="002F245E">
        <w:rPr>
          <w:rFonts w:ascii="Abyssinica SIL" w:hAnsi="Abyssinica SIL" w:cs="Abyssinica SIL"/>
        </w:rPr>
        <w:t>ለወርቅ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990075" w:rsidRPr="002F245E">
        <w:rPr>
          <w:rFonts w:ascii="Abyssinica SIL" w:hAnsi="Abyssinica SIL" w:cs="Abyssinica SIL"/>
        </w:rPr>
        <w:t>ወውእቱሰ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6C35" w:rsidRPr="002F245E">
        <w:rPr>
          <w:rFonts w:ascii="Abyssinica SIL" w:hAnsi="Abyssinica SIL" w:cs="Abyssinica SIL"/>
        </w:rPr>
        <w:t>ይጼውዕ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6C35" w:rsidRPr="002F245E">
        <w:rPr>
          <w:rFonts w:ascii="Abyssinica SIL" w:hAnsi="Abyssinica SIL" w:cs="Abyssinica SIL"/>
        </w:rPr>
        <w:t>ስምየ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6C35" w:rsidRPr="002F245E">
        <w:rPr>
          <w:rFonts w:ascii="Abyssinica SIL" w:hAnsi="Abyssinica SIL" w:cs="Abyssinica SIL"/>
        </w:rPr>
        <w:t>ወአነሂ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6C35" w:rsidRPr="002F245E">
        <w:rPr>
          <w:rFonts w:ascii="Abyssinica SIL" w:hAnsi="Abyssinica SIL" w:cs="Abyssinica SIL"/>
        </w:rPr>
        <w:t>እሠጠዎ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6C35" w:rsidRPr="002F245E">
        <w:rPr>
          <w:rFonts w:ascii="Abyssinica SIL" w:hAnsi="Abyssinica SIL" w:cs="Abyssinica SIL"/>
        </w:rPr>
        <w:t>ወእብሎ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6C35" w:rsidRPr="002F245E">
        <w:rPr>
          <w:rFonts w:ascii="Abyssinica SIL" w:hAnsi="Abyssinica SIL" w:cs="Abyssinica SIL"/>
        </w:rPr>
        <w:t>ሕዝብየ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6C35" w:rsidRPr="002F245E">
        <w:rPr>
          <w:rFonts w:ascii="Abyssinica SIL" w:hAnsi="Abyssinica SIL" w:cs="Abyssinica SIL"/>
        </w:rPr>
        <w:t>ውእቱ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6C35" w:rsidRPr="002F245E">
        <w:rPr>
          <w:rFonts w:ascii="Abyssinica SIL" w:hAnsi="Abyssinica SIL" w:cs="Abyssinica SIL"/>
        </w:rPr>
        <w:t>ዝንቱ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6C35" w:rsidRPr="002F245E">
        <w:rPr>
          <w:rFonts w:ascii="Abyssinica SIL" w:hAnsi="Abyssinica SIL" w:cs="Abyssinica SIL"/>
        </w:rPr>
        <w:t>ወውእቱኒ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66C35" w:rsidRPr="002F245E">
        <w:rPr>
          <w:rFonts w:ascii="Abyssinica SIL" w:hAnsi="Abyssinica SIL" w:cs="Abyssinica SIL"/>
        </w:rPr>
        <w:t>ይብለኒ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E7C18" w:rsidRPr="002F245E">
        <w:rPr>
          <w:rFonts w:ascii="Abyssinica SIL" w:hAnsi="Abyssinica SIL" w:cs="Abyssinica SIL"/>
        </w:rPr>
        <w:t>እግዚእየ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E7C18" w:rsidRPr="002F245E">
        <w:rPr>
          <w:rFonts w:ascii="Abyssinica SIL" w:hAnsi="Abyssinica SIL" w:cs="Abyssinica SIL"/>
        </w:rPr>
        <w:t>ወአምላኪየ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E7C18" w:rsidRPr="002F245E">
        <w:rPr>
          <w:rFonts w:ascii="Abyssinica SIL" w:hAnsi="Abyssinica SIL" w:cs="Abyssinica SIL"/>
        </w:rPr>
        <w:t>አንተ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60278E" w:rsidRPr="00431A31">
        <w:rPr>
          <w:rFonts w:ascii="Abyssinica SIL" w:hAnsi="Abyssinica SIL" w:cs="Abyssinica SIL"/>
        </w:rPr>
        <w:t xml:space="preserve">1 </w:t>
      </w:r>
      <w:proofErr w:type="spellStart"/>
      <w:r w:rsidR="003E7C18" w:rsidRPr="002F245E">
        <w:rPr>
          <w:rFonts w:ascii="Abyssinica SIL" w:hAnsi="Abyssinica SIL" w:cs="Abyssinica SIL"/>
        </w:rPr>
        <w:t>ናሁ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E7C18" w:rsidRPr="002F245E">
        <w:rPr>
          <w:rFonts w:ascii="Abyssinica SIL" w:hAnsi="Abyssinica SIL" w:cs="Abyssinica SIL"/>
        </w:rPr>
        <w:t>ይመጽእ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E7C18" w:rsidRPr="002F245E">
        <w:rPr>
          <w:rFonts w:ascii="Abyssinica SIL" w:hAnsi="Abyssinica SIL" w:cs="Abyssinica SIL"/>
        </w:rPr>
        <w:t>መዋዕል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E7C18" w:rsidRPr="002F245E">
        <w:rPr>
          <w:rFonts w:ascii="Abyssinica SIL" w:hAnsi="Abyssinica SIL" w:cs="Abyssinica SIL"/>
        </w:rPr>
        <w:t>ይቤ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3E7C18" w:rsidRPr="002F245E">
        <w:rPr>
          <w:rFonts w:ascii="Abyssinica SIL" w:hAnsi="Abyssinica SIL" w:cs="Abyssinica SIL"/>
        </w:rPr>
        <w:t>እግዚአብሔ</w:t>
      </w:r>
      <w:r w:rsidR="00FE5CD1" w:rsidRPr="002F245E">
        <w:rPr>
          <w:rFonts w:ascii="Abyssinica SIL" w:hAnsi="Abyssinica SIL" w:cs="Abyssinica SIL"/>
        </w:rPr>
        <w:t>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E5CD1" w:rsidRPr="002F245E">
        <w:rPr>
          <w:rFonts w:ascii="Abyssinica SIL" w:hAnsi="Abyssinica SIL" w:cs="Abyssinica SIL"/>
        </w:rPr>
        <w:t>ወይትካፈሉ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E5CD1" w:rsidRPr="002F245E">
        <w:rPr>
          <w:rFonts w:ascii="Abyssinica SIL" w:hAnsi="Abyssinica SIL" w:cs="Abyssinica SIL"/>
        </w:rPr>
        <w:t>በርበረኪ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6FAAED61" w14:textId="77777777" w:rsidR="00D57262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36F43EE5" w14:textId="48CFBB57" w:rsidR="00D57262" w:rsidRPr="00431A31" w:rsidRDefault="00FE5CD1" w:rsidP="002F245E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F245E">
        <w:rPr>
          <w:rFonts w:ascii="Abyssinica SIL" w:hAnsi="Abyssinica SIL" w:cs="Abyssinica SIL"/>
        </w:rPr>
        <w:t>በውስቴትኪ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60278E" w:rsidRPr="00431A31">
        <w:rPr>
          <w:rFonts w:ascii="Abyssinica SIL" w:hAnsi="Abyssinica SIL" w:cs="Abyssinica SIL"/>
        </w:rPr>
        <w:t xml:space="preserve">2 </w:t>
      </w:r>
      <w:proofErr w:type="spellStart"/>
      <w:r w:rsidRPr="002F245E">
        <w:rPr>
          <w:rFonts w:ascii="Abyssinica SIL" w:hAnsi="Abyssinica SIL" w:cs="Abyssinica SIL"/>
        </w:rPr>
        <w:t>ወአስተጋብኦሙ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ለኵሎሙ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ይትቃተል</w:t>
      </w:r>
      <w:r w:rsidR="00F41FDF" w:rsidRPr="002F245E">
        <w:rPr>
          <w:rFonts w:ascii="Abyssinica SIL" w:hAnsi="Abyssinica SIL" w:cs="Abyssinica SIL"/>
        </w:rPr>
        <w:t>ዋ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1FDF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1FDF" w:rsidRPr="002F245E">
        <w:rPr>
          <w:rFonts w:ascii="Abyssinica SIL" w:hAnsi="Abyssinica SIL" w:cs="Abyssinica SIL"/>
        </w:rPr>
        <w:t>ወት</w:t>
      </w:r>
      <w:r w:rsidR="00F41FDF" w:rsidRPr="00431A31">
        <w:rPr>
          <w:rFonts w:ascii="Abyssinica SIL" w:hAnsi="Abyssinica SIL" w:cs="Abyssinica SIL"/>
        </w:rPr>
        <w:t>‹</w:t>
      </w:r>
      <w:r w:rsidR="00F41FDF" w:rsidRPr="002F245E">
        <w:rPr>
          <w:rFonts w:ascii="Abyssinica SIL" w:hAnsi="Abyssinica SIL" w:cs="Abyssinica SIL"/>
        </w:rPr>
        <w:t>ት</w:t>
      </w:r>
      <w:r w:rsidR="00F41FDF" w:rsidRPr="00431A31">
        <w:rPr>
          <w:rFonts w:ascii="Abyssinica SIL" w:hAnsi="Abyssinica SIL" w:cs="Abyssinica SIL"/>
        </w:rPr>
        <w:t>›</w:t>
      </w:r>
      <w:r w:rsidR="00F41FDF" w:rsidRPr="002F245E">
        <w:rPr>
          <w:rFonts w:ascii="Abyssinica SIL" w:hAnsi="Abyssinica SIL" w:cs="Abyssinica SIL"/>
        </w:rPr>
        <w:t>ቀተል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1FDF" w:rsidRPr="002F245E">
        <w:rPr>
          <w:rFonts w:ascii="Abyssinica SIL" w:hAnsi="Abyssinica SIL" w:cs="Abyssinica SIL"/>
        </w:rPr>
        <w:t>ሀገር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1FDF" w:rsidRPr="002F245E">
        <w:rPr>
          <w:rFonts w:ascii="Abyssinica SIL" w:hAnsi="Abyssinica SIL" w:cs="Abyssinica SIL"/>
        </w:rPr>
        <w:t>ወይትበረበራ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1FDF" w:rsidRPr="002F245E">
        <w:rPr>
          <w:rFonts w:ascii="Abyssinica SIL" w:hAnsi="Abyssinica SIL" w:cs="Abyssinica SIL"/>
        </w:rPr>
        <w:t>አብያት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1FDF" w:rsidRPr="002F245E">
        <w:rPr>
          <w:rFonts w:ascii="Abyssinica SIL" w:hAnsi="Abyssinica SIL" w:cs="Abyssinica SIL"/>
        </w:rPr>
        <w:t>ወይረኵሳ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F41FDF" w:rsidRPr="002F245E">
        <w:rPr>
          <w:rFonts w:ascii="Abyssinica SIL" w:hAnsi="Abyssinica SIL" w:cs="Abyssinica SIL"/>
        </w:rPr>
        <w:t>አንስት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F41FDF" w:rsidRPr="002F245E">
        <w:rPr>
          <w:rFonts w:ascii="Abyssinica SIL" w:hAnsi="Abyssinica SIL" w:cs="Abyssinica SIL"/>
        </w:rPr>
        <w:t>ወይፄወዉ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3683" w:rsidRPr="002F245E">
        <w:rPr>
          <w:rFonts w:ascii="Abyssinica SIL" w:hAnsi="Abyssinica SIL" w:cs="Abyssinica SIL"/>
        </w:rPr>
        <w:t>ለእልክቱ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3683" w:rsidRPr="002F245E">
        <w:rPr>
          <w:rFonts w:ascii="Abyssinica SIL" w:hAnsi="Abyssinica SIL" w:cs="Abyssinica SIL"/>
        </w:rPr>
        <w:t>መላሕቀተ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3683" w:rsidRPr="002F245E">
        <w:rPr>
          <w:rFonts w:ascii="Abyssinica SIL" w:hAnsi="Abyssinica SIL" w:cs="Abyssinica SIL"/>
        </w:rPr>
        <w:t>መንፈቀ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3683" w:rsidRPr="002F245E">
        <w:rPr>
          <w:rFonts w:ascii="Abyssinica SIL" w:hAnsi="Abyssinica SIL" w:cs="Abyssinica SIL"/>
        </w:rPr>
        <w:t>ሀገር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3683" w:rsidRPr="002F245E">
        <w:rPr>
          <w:rFonts w:ascii="Abyssinica SIL" w:hAnsi="Abyssinica SIL" w:cs="Abyssinica SIL"/>
        </w:rPr>
        <w:t>ወእለ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3683" w:rsidRPr="002F245E">
        <w:rPr>
          <w:rFonts w:ascii="Abyssinica SIL" w:hAnsi="Abyssinica SIL" w:cs="Abyssinica SIL"/>
        </w:rPr>
        <w:t>ተርፉ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3683" w:rsidRPr="002F245E">
        <w:rPr>
          <w:rFonts w:ascii="Abyssinica SIL" w:hAnsi="Abyssinica SIL" w:cs="Abyssinica SIL"/>
        </w:rPr>
        <w:t>ሕዝብየ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3683" w:rsidRPr="002F245E">
        <w:rPr>
          <w:rFonts w:ascii="Abyssinica SIL" w:hAnsi="Abyssinica SIL" w:cs="Abyssinica SIL"/>
        </w:rPr>
        <w:t>ኢይጠፍኡ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3683" w:rsidRPr="002F245E">
        <w:rPr>
          <w:rFonts w:ascii="Abyssinica SIL" w:hAnsi="Abyssinica SIL" w:cs="Abyssinica SIL"/>
        </w:rPr>
        <w:t>እምሀገሮሙ</w:t>
      </w:r>
      <w:proofErr w:type="spellEnd"/>
      <w:r w:rsidR="00431A31">
        <w:rPr>
          <w:rFonts w:ascii="Abyssinica SIL" w:hAnsi="Abyssinica SIL" w:cs="Abyssinica SIL"/>
        </w:rPr>
        <w:t xml:space="preserve">፤ </w:t>
      </w:r>
      <w:r w:rsidR="00754C3D" w:rsidRPr="00431A31">
        <w:rPr>
          <w:rFonts w:ascii="Abyssinica SIL" w:hAnsi="Abyssinica SIL" w:cs="Abyssinica SIL"/>
        </w:rPr>
        <w:t xml:space="preserve">3 </w:t>
      </w:r>
      <w:proofErr w:type="spellStart"/>
      <w:r w:rsidR="00D83683" w:rsidRPr="002F245E">
        <w:rPr>
          <w:rFonts w:ascii="Abyssinica SIL" w:hAnsi="Abyssinica SIL" w:cs="Abyssinica SIL"/>
        </w:rPr>
        <w:t>ወይወፅእ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D83683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ወይትቃተሎሙ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ለእሙንቱ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ሕዝብ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አመ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ተቀትሉ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በዕለተ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ቀትል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754C3D" w:rsidRPr="00431A31">
        <w:rPr>
          <w:rFonts w:ascii="Abyssinica SIL" w:hAnsi="Abyssinica SIL" w:cs="Abyssinica SIL"/>
        </w:rPr>
        <w:t xml:space="preserve">4 </w:t>
      </w:r>
      <w:proofErr w:type="spellStart"/>
      <w:r w:rsidR="00136095" w:rsidRPr="002F245E">
        <w:rPr>
          <w:rFonts w:ascii="Abyssinica SIL" w:hAnsi="Abyssinica SIL" w:cs="Abyssinica SIL"/>
        </w:rPr>
        <w:t>ወይቀውማ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እገሪሁ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proofErr w:type="spellStart"/>
      <w:r w:rsidR="00136095" w:rsidRPr="002F245E">
        <w:rPr>
          <w:rFonts w:ascii="Abyssinica SIL" w:hAnsi="Abyssinica SIL" w:cs="Abyssinica SIL"/>
        </w:rPr>
        <w:t>ውእተ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ደብረ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36095" w:rsidRPr="002F245E">
        <w:rPr>
          <w:rFonts w:ascii="Abyssinica SIL" w:hAnsi="Abyssinica SIL" w:cs="Abyssinica SIL"/>
        </w:rPr>
        <w:t>ዘይ</w:t>
      </w:r>
      <w:r w:rsidR="00450A47" w:rsidRPr="002F245E">
        <w:rPr>
          <w:rFonts w:ascii="Abyssinica SIL" w:hAnsi="Abyssinica SIL" w:cs="Abyssinica SIL"/>
        </w:rPr>
        <w:t>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0A47" w:rsidRPr="002F245E">
        <w:rPr>
          <w:rFonts w:ascii="Abyssinica SIL" w:hAnsi="Abyssinica SIL" w:cs="Abyssinica SIL"/>
        </w:rPr>
        <w:t>ዘቅድመ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0A47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0A47" w:rsidRPr="002F245E">
        <w:rPr>
          <w:rFonts w:ascii="Abyssinica SIL" w:hAnsi="Abyssinica SIL" w:cs="Abyssinica SIL"/>
        </w:rPr>
        <w:t>ጽባሒሃ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0A47" w:rsidRPr="002F245E">
        <w:rPr>
          <w:rFonts w:ascii="Abyssinica SIL" w:hAnsi="Abyssinica SIL" w:cs="Abyssinica SIL"/>
        </w:rPr>
        <w:t>ወይነቅዕ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0A47" w:rsidRPr="002F245E">
        <w:rPr>
          <w:rFonts w:ascii="Abyssinica SIL" w:hAnsi="Abyssinica SIL" w:cs="Abyssinica SIL"/>
        </w:rPr>
        <w:t>ደብረ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0A47" w:rsidRPr="002F245E">
        <w:rPr>
          <w:rFonts w:ascii="Abyssinica SIL" w:hAnsi="Abyssinica SIL" w:cs="Abyssinica SIL"/>
        </w:rPr>
        <w:t>ዘይት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0A47" w:rsidRPr="002F245E">
        <w:rPr>
          <w:rFonts w:ascii="Abyssinica SIL" w:hAnsi="Abyssinica SIL" w:cs="Abyssinica SIL"/>
        </w:rPr>
        <w:t>መንፈቁ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0A47" w:rsidRPr="002F245E">
        <w:rPr>
          <w:rFonts w:ascii="Abyssinica SIL" w:hAnsi="Abyssinica SIL" w:cs="Abyssinica SIL"/>
        </w:rPr>
        <w:t>መንገለ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0A47" w:rsidRPr="002F245E">
        <w:rPr>
          <w:rFonts w:ascii="Abyssinica SIL" w:hAnsi="Abyssinica SIL" w:cs="Abyssinica SIL"/>
        </w:rPr>
        <w:t>ጽባሕ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0A47" w:rsidRPr="002F245E">
        <w:rPr>
          <w:rFonts w:ascii="Abyssinica SIL" w:hAnsi="Abyssinica SIL" w:cs="Abyssinica SIL"/>
        </w:rPr>
        <w:t>ወባሕር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50A47" w:rsidRPr="002F245E">
        <w:rPr>
          <w:rFonts w:ascii="Abyssinica SIL" w:hAnsi="Abyssinica SIL" w:cs="Abyssinica SIL"/>
        </w:rPr>
        <w:t>ወይትቈ</w:t>
      </w:r>
      <w:r w:rsidR="004449B0" w:rsidRPr="002F245E">
        <w:rPr>
          <w:rFonts w:ascii="Abyssinica SIL" w:hAnsi="Abyssinica SIL" w:cs="Abyssinica SIL"/>
        </w:rPr>
        <w:t>ለ</w:t>
      </w:r>
      <w:r w:rsidR="00450A47" w:rsidRPr="002F245E">
        <w:rPr>
          <w:rFonts w:ascii="Abyssinica SIL" w:hAnsi="Abyssinica SIL" w:cs="Abyssinica SIL"/>
        </w:rPr>
        <w:t>ቈ</w:t>
      </w:r>
      <w:r w:rsidR="004449B0" w:rsidRPr="002F245E">
        <w:rPr>
          <w:rFonts w:ascii="Abyssinica SIL" w:hAnsi="Abyssinica SIL" w:cs="Abyssinica SIL"/>
        </w:rPr>
        <w:t>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መንፈቁ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ለውእቱ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ደብር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መንገለ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ደቡብ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ወይከውን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ጥቀ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ዓቢይ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ጸድፍ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ወመንፈቁሂ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ለሰሜን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E269FA" w:rsidRPr="00431A31">
        <w:rPr>
          <w:rFonts w:ascii="Abyssinica SIL" w:hAnsi="Abyssinica SIL" w:cs="Abyssinica SIL"/>
        </w:rPr>
        <w:t xml:space="preserve">5 </w:t>
      </w:r>
      <w:proofErr w:type="spellStart"/>
      <w:r w:rsidR="004449B0" w:rsidRPr="002F245E">
        <w:rPr>
          <w:rFonts w:ascii="Abyssinica SIL" w:hAnsi="Abyssinica SIL" w:cs="Abyssinica SIL"/>
        </w:rPr>
        <w:t>ወይትኃፈሩ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ቈላተ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አድባርየ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4449B0" w:rsidRPr="002F245E">
        <w:rPr>
          <w:rFonts w:ascii="Abyssinica SIL" w:hAnsi="Abyssinica SIL" w:cs="Abyssinica SIL"/>
        </w:rPr>
        <w:t>እስከ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ኢያሶን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ወይትፌጸም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ተፈጸመ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እምነ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ድልቅልቅ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በመዋዕለ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ዖዝያን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ንጉሠ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ወይመጽእ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724436" w:rsidRPr="002F245E">
        <w:rPr>
          <w:rFonts w:ascii="Abyssinica SIL" w:hAnsi="Abyssinica SIL" w:cs="Abyssinica SIL"/>
        </w:rPr>
        <w:t>አ</w:t>
      </w:r>
      <w:r w:rsidR="001A3822" w:rsidRPr="002F245E">
        <w:rPr>
          <w:rFonts w:ascii="Abyssinica SIL" w:hAnsi="Abyssinica SIL" w:cs="Abyssinica SIL"/>
        </w:rPr>
        <w:t>ምላኪየ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ወኵሎሙ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ቅዱሳኒሁ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ምስሌሁ</w:t>
      </w:r>
      <w:proofErr w:type="spellEnd"/>
      <w:r w:rsidR="00431A31">
        <w:rPr>
          <w:rFonts w:ascii="Abyssinica SIL" w:hAnsi="Abyssinica SIL" w:cs="Abyssinica SIL"/>
        </w:rPr>
        <w:t xml:space="preserve">። </w:t>
      </w:r>
      <w:r w:rsidR="00D27D83" w:rsidRPr="00431A31">
        <w:rPr>
          <w:rFonts w:ascii="Abyssinica SIL" w:hAnsi="Abyssinica SIL" w:cs="Abyssinica SIL"/>
        </w:rPr>
        <w:t xml:space="preserve">6 </w:t>
      </w:r>
      <w:proofErr w:type="spellStart"/>
      <w:r w:rsidR="001A3822" w:rsidRPr="002F245E">
        <w:rPr>
          <w:rFonts w:ascii="Abyssinica SIL" w:hAnsi="Abyssinica SIL" w:cs="Abyssinica SIL"/>
        </w:rPr>
        <w:t>ወውእተ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አልቦ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ብርሃን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ወትከውን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አሐቲ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ዕለት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ቊር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ወበረድ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r w:rsidR="00D27D83" w:rsidRPr="00431A31">
        <w:rPr>
          <w:rFonts w:ascii="Abyssinica SIL" w:hAnsi="Abyssinica SIL" w:cs="Abyssinica SIL"/>
        </w:rPr>
        <w:t xml:space="preserve">7 </w:t>
      </w:r>
      <w:proofErr w:type="spellStart"/>
      <w:r w:rsidR="001A3822" w:rsidRPr="002F245E">
        <w:rPr>
          <w:rFonts w:ascii="Abyssinica SIL" w:hAnsi="Abyssinica SIL" w:cs="Abyssinica SIL"/>
        </w:rPr>
        <w:t>ወይእቲ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ዕለት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እምርት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በኀበ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1A3822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F7AD6" w:rsidRPr="002F245E">
        <w:rPr>
          <w:rFonts w:ascii="Abyssinica SIL" w:hAnsi="Abyssinica SIL" w:cs="Abyssinica SIL"/>
        </w:rPr>
        <w:t>ወኢኮነት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F7AD6" w:rsidRPr="002F245E">
        <w:rPr>
          <w:rFonts w:ascii="Abyssinica SIL" w:hAnsi="Abyssinica SIL" w:cs="Abyssinica SIL"/>
        </w:rPr>
        <w:t>መዐልተ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F7AD6" w:rsidRPr="002F245E">
        <w:rPr>
          <w:rFonts w:ascii="Abyssinica SIL" w:hAnsi="Abyssinica SIL" w:cs="Abyssinica SIL"/>
        </w:rPr>
        <w:t>ወኢሌሊተ</w:t>
      </w:r>
      <w:proofErr w:type="spellEnd"/>
      <w:r w:rsidR="00431A31">
        <w:rPr>
          <w:rFonts w:ascii="Abyssinica SIL" w:hAnsi="Abyssinica SIL" w:cs="Abyssinica SIL"/>
        </w:rPr>
        <w:t xml:space="preserve">፡ </w:t>
      </w:r>
      <w:proofErr w:type="spellStart"/>
      <w:r w:rsidR="00AF7AD6" w:rsidRPr="002F245E">
        <w:rPr>
          <w:rFonts w:ascii="Abyssinica SIL" w:hAnsi="Abyssinica SIL" w:cs="Abyssinica SIL"/>
        </w:rPr>
        <w:t>ወፍና</w:t>
      </w:r>
      <w:proofErr w:type="spellEnd"/>
      <w:r w:rsidR="00431A31">
        <w:rPr>
          <w:rFonts w:ascii="Abyssinica SIL" w:hAnsi="Abyssinica SIL" w:cs="Abyssinica SIL"/>
        </w:rPr>
        <w:t xml:space="preserve">፡ </w:t>
      </w:r>
    </w:p>
    <w:p w14:paraId="76FB59C2" w14:textId="77777777" w:rsidR="00D57262" w:rsidRPr="00431A31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431A31">
        <w:rPr>
          <w:rFonts w:ascii="Abyssinica SIL" w:hAnsi="Abyssinica SIL" w:cs="Abyssinica SIL"/>
          <w:lang w:val="en-GB"/>
        </w:rPr>
        <w:t>(col. 3)</w:t>
      </w:r>
    </w:p>
    <w:p w14:paraId="1C402357" w14:textId="14EBBC52" w:rsidR="00D57262" w:rsidRPr="00431A31" w:rsidRDefault="00AF7AD6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2F245E">
        <w:rPr>
          <w:rFonts w:ascii="Abyssinica SIL" w:hAnsi="Abyssinica SIL" w:cs="Abyssinica SIL"/>
        </w:rPr>
        <w:t>ሰርክ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F245E">
        <w:rPr>
          <w:rFonts w:ascii="Abyssinica SIL" w:hAnsi="Abyssinica SIL" w:cs="Abyssinica SIL"/>
        </w:rPr>
        <w:t>ይበር</w:t>
      </w:r>
      <w:r w:rsidR="00F53088" w:rsidRPr="002F245E">
        <w:rPr>
          <w:rFonts w:ascii="Abyssinica SIL" w:hAnsi="Abyssinica SIL" w:cs="Abyssinica SIL"/>
        </w:rPr>
        <w:t>ህ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ብርሃን</w:t>
      </w:r>
      <w:proofErr w:type="spellEnd"/>
      <w:r w:rsidR="00431A31">
        <w:rPr>
          <w:rFonts w:ascii="Abyssinica SIL" w:hAnsi="Abyssinica SIL" w:cs="Abyssinica SIL"/>
          <w:lang w:val="de-DE"/>
        </w:rPr>
        <w:t>።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403FDD" w:rsidRPr="00431A31">
        <w:rPr>
          <w:rFonts w:ascii="Abyssinica SIL" w:hAnsi="Abyssinica SIL" w:cs="Abyssinica SIL"/>
          <w:lang w:val="en-GB"/>
        </w:rPr>
        <w:t xml:space="preserve">8 </w:t>
      </w:r>
      <w:proofErr w:type="spellStart"/>
      <w:r w:rsidR="00F53088" w:rsidRPr="002F245E">
        <w:rPr>
          <w:rFonts w:ascii="Abyssinica SIL" w:hAnsi="Abyssinica SIL" w:cs="Abyssinica SIL"/>
        </w:rPr>
        <w:t>ወውእተ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ይወፅእ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ማየ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ሕይወት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እምኢየሩሳሌም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መንፈቁ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መንገለ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ባሕር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ቀዳሚት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ወመንፈቁ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መንገለ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ባሕር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3088" w:rsidRPr="002F245E">
        <w:rPr>
          <w:rFonts w:ascii="Abyssinica SIL" w:hAnsi="Abyssinica SIL" w:cs="Abyssinica SIL"/>
        </w:rPr>
        <w:t>ደኃ</w:t>
      </w:r>
      <w:r w:rsidR="007225C9" w:rsidRPr="002F245E">
        <w:rPr>
          <w:rFonts w:ascii="Abyssinica SIL" w:hAnsi="Abyssinica SIL" w:cs="Abyssinica SIL"/>
        </w:rPr>
        <w:t>ሪት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225C9" w:rsidRPr="002F245E">
        <w:rPr>
          <w:rFonts w:ascii="Abyssinica SIL" w:hAnsi="Abyssinica SIL" w:cs="Abyssinica SIL"/>
        </w:rPr>
        <w:t>ወከማሁ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225C9" w:rsidRPr="002F245E">
        <w:rPr>
          <w:rFonts w:ascii="Abyssinica SIL" w:hAnsi="Abyssinica SIL" w:cs="Abyssinica SIL"/>
        </w:rPr>
        <w:t>ይከውን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225C9" w:rsidRPr="002F245E">
        <w:rPr>
          <w:rFonts w:ascii="Abyssinica SIL" w:hAnsi="Abyssinica SIL" w:cs="Abyssinica SIL"/>
        </w:rPr>
        <w:t>በክረምት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225C9" w:rsidRPr="002F245E">
        <w:rPr>
          <w:rFonts w:ascii="Abyssinica SIL" w:hAnsi="Abyssinica SIL" w:cs="Abyssinica SIL"/>
        </w:rPr>
        <w:t>ወበሐጋይ</w:t>
      </w:r>
      <w:proofErr w:type="spellEnd"/>
      <w:r w:rsidR="00431A31">
        <w:rPr>
          <w:rFonts w:ascii="Abyssinica SIL" w:hAnsi="Abyssinica SIL" w:cs="Abyssinica SIL"/>
          <w:lang w:val="de-DE"/>
        </w:rPr>
        <w:t>።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403FDD" w:rsidRPr="00431A31">
        <w:rPr>
          <w:rFonts w:ascii="Abyssinica SIL" w:hAnsi="Abyssinica SIL" w:cs="Abyssinica SIL"/>
          <w:lang w:val="en-GB"/>
        </w:rPr>
        <w:t xml:space="preserve">9 </w:t>
      </w:r>
      <w:proofErr w:type="spellStart"/>
      <w:r w:rsidR="007225C9" w:rsidRPr="002F245E">
        <w:rPr>
          <w:rFonts w:ascii="Abyssinica SIL" w:hAnsi="Abyssinica SIL" w:cs="Abyssinica SIL"/>
        </w:rPr>
        <w:t>ወይነግሥ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225C9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225C9" w:rsidRPr="002F245E">
        <w:rPr>
          <w:rFonts w:ascii="Abyssinica SIL" w:hAnsi="Abyssinica SIL" w:cs="Abyssinica SIL"/>
        </w:rPr>
        <w:t>ለኵሉ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6028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  <w:lang w:val="de-DE"/>
        </w:rPr>
        <w:t>።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6028" w:rsidRPr="002F245E">
        <w:rPr>
          <w:rFonts w:ascii="Abyssinica SIL" w:hAnsi="Abyssinica SIL" w:cs="Abyssinica SIL"/>
        </w:rPr>
        <w:t>ወይእተ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6028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6028" w:rsidRPr="002F245E">
        <w:rPr>
          <w:rFonts w:ascii="Abyssinica SIL" w:hAnsi="Abyssinica SIL" w:cs="Abyssinica SIL"/>
        </w:rPr>
        <w:t>ይከውን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786028" w:rsidRPr="002F245E">
        <w:rPr>
          <w:rFonts w:ascii="Abyssinica SIL" w:hAnsi="Abyssinica SIL" w:cs="Abyssinica SIL"/>
        </w:rPr>
        <w:t>፩</w:t>
      </w:r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6028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786028" w:rsidRPr="002F245E">
        <w:rPr>
          <w:rFonts w:ascii="Abyssinica SIL" w:hAnsi="Abyssinica SIL" w:cs="Abyssinica SIL"/>
        </w:rPr>
        <w:t>ወ፩</w:t>
      </w:r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6028" w:rsidRPr="002F245E">
        <w:rPr>
          <w:rFonts w:ascii="Abyssinica SIL" w:hAnsi="Abyssinica SIL" w:cs="Abyssinica SIL"/>
        </w:rPr>
        <w:t>ስሙ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403FDD" w:rsidRPr="00431A31">
        <w:rPr>
          <w:rFonts w:ascii="Abyssinica SIL" w:hAnsi="Abyssinica SIL" w:cs="Abyssinica SIL"/>
          <w:lang w:val="en-GB"/>
        </w:rPr>
        <w:t xml:space="preserve">10 </w:t>
      </w:r>
      <w:proofErr w:type="spellStart"/>
      <w:r w:rsidR="00786028" w:rsidRPr="002F245E">
        <w:rPr>
          <w:rFonts w:ascii="Abyssinica SIL" w:hAnsi="Abyssinica SIL" w:cs="Abyssinica SIL"/>
        </w:rPr>
        <w:t>ወይበጽሕ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1B23" w:rsidRPr="002F245E">
        <w:rPr>
          <w:rFonts w:ascii="Abyssinica SIL" w:hAnsi="Abyssinica SIL" w:cs="Abyssinica SIL"/>
        </w:rPr>
        <w:t>ኵሎ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1B23" w:rsidRPr="002F245E">
        <w:rPr>
          <w:rFonts w:ascii="Abyssinica SIL" w:hAnsi="Abyssinica SIL" w:cs="Abyssinica SIL"/>
        </w:rPr>
        <w:t>ምድረ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1B23" w:rsidRPr="002F245E">
        <w:rPr>
          <w:rFonts w:ascii="Abyssinica SIL" w:hAnsi="Abyssinica SIL" w:cs="Abyssinica SIL"/>
        </w:rPr>
        <w:t>ወየዓውድ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1B23" w:rsidRPr="002F245E">
        <w:rPr>
          <w:rFonts w:ascii="Abyssinica SIL" w:hAnsi="Abyssinica SIL" w:cs="Abyssinica SIL"/>
        </w:rPr>
        <w:t>ገዳመ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1B23" w:rsidRPr="002F245E">
        <w:rPr>
          <w:rFonts w:ascii="Abyssinica SIL" w:hAnsi="Abyssinica SIL" w:cs="Abyssinica SIL"/>
        </w:rPr>
        <w:t>እምጌላቡሄ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1B23" w:rsidRPr="002F245E">
        <w:rPr>
          <w:rFonts w:ascii="Abyssinica SIL" w:hAnsi="Abyssinica SIL" w:cs="Abyssinica SIL"/>
        </w:rPr>
        <w:t>እስከ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1B23" w:rsidRPr="002F245E">
        <w:rPr>
          <w:rFonts w:ascii="Abyssinica SIL" w:hAnsi="Abyssinica SIL" w:cs="Abyssinica SIL"/>
        </w:rPr>
        <w:t>ራማ</w:t>
      </w:r>
      <w:proofErr w:type="spellEnd"/>
      <w:r w:rsidR="00B81B23" w:rsidRPr="00431A31">
        <w:rPr>
          <w:rFonts w:ascii="Abyssinica SIL" w:hAnsi="Abyssinica SIL" w:cs="Abyssinica SIL"/>
          <w:lang w:val="en-GB"/>
        </w:rPr>
        <w:t>‹</w:t>
      </w:r>
      <w:r w:rsidR="00B81B23" w:rsidRPr="002F245E">
        <w:rPr>
          <w:rFonts w:ascii="Abyssinica SIL" w:hAnsi="Abyssinica SIL" w:cs="Abyssinica SIL"/>
        </w:rPr>
        <w:t>ን</w:t>
      </w:r>
      <w:r w:rsidR="00B81B23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1B23" w:rsidRPr="002F245E">
        <w:rPr>
          <w:rFonts w:ascii="Abyssinica SIL" w:hAnsi="Abyssinica SIL" w:cs="Abyssinica SIL"/>
        </w:rPr>
        <w:t>ወደ</w:t>
      </w:r>
      <w:r w:rsidR="006708E4" w:rsidRPr="002F245E">
        <w:rPr>
          <w:rFonts w:ascii="Abyssinica SIL" w:hAnsi="Abyssinica SIL" w:cs="Abyssinica SIL"/>
        </w:rPr>
        <w:t>ቡባሂ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  <w:lang w:val="de-DE"/>
        </w:rPr>
        <w:t>፤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ወራማስ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ትነብር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ብሔራ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እምአናቅጸ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ብንያም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እስከ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አንቀጽ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ቀዳማዊ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ወደወለ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ጸናፊ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እስከ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አንቀጸ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708E4" w:rsidRPr="002F245E">
        <w:rPr>
          <w:rFonts w:ascii="Abyssinica SIL" w:hAnsi="Abyssinica SIL" w:cs="Abyssinica SIL"/>
        </w:rPr>
        <w:t>ማዕዘ</w:t>
      </w:r>
      <w:r w:rsidR="0079263A" w:rsidRPr="002F245E">
        <w:rPr>
          <w:rFonts w:ascii="Abyssinica SIL" w:hAnsi="Abyssinica SIL" w:cs="Abyssinica SIL"/>
        </w:rPr>
        <w:t>ንት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263A" w:rsidRPr="002F245E">
        <w:rPr>
          <w:rFonts w:ascii="Abyssinica SIL" w:hAnsi="Abyssinica SIL" w:cs="Abyssinica SIL"/>
        </w:rPr>
        <w:t>ወእስከ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263A" w:rsidRPr="002F245E">
        <w:rPr>
          <w:rFonts w:ascii="Abyssinica SIL" w:hAnsi="Abyssinica SIL" w:cs="Abyssinica SIL"/>
        </w:rPr>
        <w:t>ማኅፈደ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263A" w:rsidRPr="002F245E">
        <w:rPr>
          <w:rFonts w:ascii="Abyssinica SIL" w:hAnsi="Abyssinica SIL" w:cs="Abyssinica SIL"/>
        </w:rPr>
        <w:t>አናምሄል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263A" w:rsidRPr="002F245E">
        <w:rPr>
          <w:rFonts w:ascii="Abyssinica SIL" w:hAnsi="Abyssinica SIL" w:cs="Abyssinica SIL"/>
        </w:rPr>
        <w:t>ወእስከ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263A" w:rsidRPr="002F245E">
        <w:rPr>
          <w:rFonts w:ascii="Abyssinica SIL" w:hAnsi="Abyssinica SIL" w:cs="Abyssinica SIL"/>
        </w:rPr>
        <w:t>ምክያድ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263A" w:rsidRPr="002F245E">
        <w:rPr>
          <w:rFonts w:ascii="Abyssinica SIL" w:hAnsi="Abyssinica SIL" w:cs="Abyssinica SIL"/>
        </w:rPr>
        <w:t>ዘቤተ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263A" w:rsidRPr="002F245E">
        <w:rPr>
          <w:rFonts w:ascii="Abyssinica SIL" w:hAnsi="Abyssinica SIL" w:cs="Abyssinica SIL"/>
        </w:rPr>
        <w:t>ንጉሥ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151DFF" w:rsidRPr="00431A31">
        <w:rPr>
          <w:rFonts w:ascii="Abyssinica SIL" w:hAnsi="Abyssinica SIL" w:cs="Abyssinica SIL"/>
          <w:lang w:val="en-GB"/>
        </w:rPr>
        <w:t xml:space="preserve">11 </w:t>
      </w:r>
      <w:proofErr w:type="spellStart"/>
      <w:r w:rsidR="0079263A" w:rsidRPr="002F245E">
        <w:rPr>
          <w:rFonts w:ascii="Abyssinica SIL" w:hAnsi="Abyssinica SIL" w:cs="Abyssinica SIL"/>
        </w:rPr>
        <w:t>ይነብርዋ</w:t>
      </w:r>
      <w:proofErr w:type="spellEnd"/>
      <w:r w:rsidR="00431A31">
        <w:rPr>
          <w:rFonts w:ascii="Abyssinica SIL" w:hAnsi="Abyssinica SIL" w:cs="Abyssinica SIL"/>
          <w:lang w:val="de-DE"/>
        </w:rPr>
        <w:t>።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263A" w:rsidRPr="002F245E">
        <w:rPr>
          <w:rFonts w:ascii="Abyssinica SIL" w:hAnsi="Abyssinica SIL" w:cs="Abyssinica SIL"/>
        </w:rPr>
        <w:t>ወኢትከውን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263A" w:rsidRPr="002F245E">
        <w:rPr>
          <w:rFonts w:ascii="Abyssinica SIL" w:hAnsi="Abyssinica SIL" w:cs="Abyssinica SIL"/>
        </w:rPr>
        <w:t>እንከ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263A" w:rsidRPr="002F245E">
        <w:rPr>
          <w:rFonts w:ascii="Abyssinica SIL" w:hAnsi="Abyssinica SIL" w:cs="Abyssinica SIL"/>
        </w:rPr>
        <w:t>ውግዝተ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79263A" w:rsidRPr="002F245E">
        <w:rPr>
          <w:rFonts w:ascii="Abyssinica SIL" w:hAnsi="Abyssinica SIL" w:cs="Abyssinica SIL"/>
        </w:rPr>
        <w:t>ወ</w:t>
      </w:r>
      <w:r w:rsidR="0079263A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79263A" w:rsidRPr="002F245E">
        <w:rPr>
          <w:rFonts w:ascii="Abyssinica SIL" w:hAnsi="Abyssinica SIL" w:cs="Abyssinica SIL"/>
        </w:rPr>
        <w:t>ትነ</w:t>
      </w:r>
      <w:r w:rsidR="00FF66BA" w:rsidRPr="002F245E">
        <w:rPr>
          <w:rFonts w:ascii="Abyssinica SIL" w:hAnsi="Abyssinica SIL" w:cs="Abyssinica SIL"/>
        </w:rPr>
        <w:t>ብር</w:t>
      </w:r>
      <w:proofErr w:type="spellEnd"/>
      <w:r w:rsidR="00FF66BA" w:rsidRPr="00431A31">
        <w:rPr>
          <w:rFonts w:ascii="Abyssinica SIL" w:hAnsi="Abyssinica SIL" w:cs="Abyssinica SIL"/>
          <w:lang w:val="en-GB"/>
        </w:rPr>
        <w:t>›</w:t>
      </w:r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66BA" w:rsidRPr="002F245E">
        <w:rPr>
          <w:rFonts w:ascii="Abyssinica SIL" w:hAnsi="Abyssinica SIL" w:cs="Abyssinica SIL"/>
        </w:rPr>
        <w:t>ተአሚና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66BA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  <w:lang w:val="de-DE"/>
        </w:rPr>
        <w:t>።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151DFF" w:rsidRPr="00431A31">
        <w:rPr>
          <w:rFonts w:ascii="Abyssinica SIL" w:hAnsi="Abyssinica SIL" w:cs="Abyssinica SIL"/>
          <w:lang w:val="en-GB"/>
        </w:rPr>
        <w:t xml:space="preserve">12 </w:t>
      </w:r>
      <w:proofErr w:type="spellStart"/>
      <w:r w:rsidR="00FF66BA" w:rsidRPr="002F245E">
        <w:rPr>
          <w:rFonts w:ascii="Abyssinica SIL" w:hAnsi="Abyssinica SIL" w:cs="Abyssinica SIL"/>
        </w:rPr>
        <w:t>ወዛቲ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66BA" w:rsidRPr="002F245E">
        <w:rPr>
          <w:rFonts w:ascii="Abyssinica SIL" w:hAnsi="Abyssinica SIL" w:cs="Abyssinica SIL"/>
        </w:rPr>
        <w:t>ይእቲ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66BA" w:rsidRPr="002F245E">
        <w:rPr>
          <w:rFonts w:ascii="Abyssinica SIL" w:hAnsi="Abyssinica SIL" w:cs="Abyssinica SIL"/>
        </w:rPr>
        <w:t>ድቀቶሙ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66BA" w:rsidRPr="002F245E">
        <w:rPr>
          <w:rFonts w:ascii="Abyssinica SIL" w:hAnsi="Abyssinica SIL" w:cs="Abyssinica SIL"/>
        </w:rPr>
        <w:t>እንተ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66BA" w:rsidRPr="002F245E">
        <w:rPr>
          <w:rFonts w:ascii="Abyssinica SIL" w:hAnsi="Abyssinica SIL" w:cs="Abyssinica SIL"/>
        </w:rPr>
        <w:t>ይመትሮሙ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66BA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66BA" w:rsidRPr="002F245E">
        <w:rPr>
          <w:rFonts w:ascii="Abyssinica SIL" w:hAnsi="Abyssinica SIL" w:cs="Abyssinica SIL"/>
        </w:rPr>
        <w:t>ለኵሎሙ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66BA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974F6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974F6" w:rsidRPr="002F245E">
        <w:rPr>
          <w:rFonts w:ascii="Abyssinica SIL" w:hAnsi="Abyssinica SIL" w:cs="Abyssinica SIL"/>
        </w:rPr>
        <w:t>ተቃተልዋ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974F6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C974F6" w:rsidRPr="00431A31">
        <w:rPr>
          <w:rFonts w:ascii="Abyssinica SIL" w:hAnsi="Abyssinica SIL" w:cs="Abyssinica SIL"/>
          <w:lang w:val="en-GB"/>
        </w:rPr>
        <w:t>‹</w:t>
      </w:r>
      <w:r w:rsidR="00C974F6" w:rsidRPr="002F245E">
        <w:rPr>
          <w:rFonts w:ascii="Abyssinica SIL" w:hAnsi="Abyssinica SIL" w:cs="Abyssinica SIL"/>
        </w:rPr>
        <w:t>ወ</w:t>
      </w:r>
      <w:r w:rsidR="00C974F6" w:rsidRPr="00431A31">
        <w:rPr>
          <w:rFonts w:ascii="Abyssinica SIL" w:hAnsi="Abyssinica SIL" w:cs="Abyssinica SIL"/>
          <w:lang w:val="en-GB"/>
        </w:rPr>
        <w:t>›</w:t>
      </w:r>
      <w:proofErr w:type="spellStart"/>
      <w:r w:rsidR="00C974F6" w:rsidRPr="002F245E">
        <w:rPr>
          <w:rFonts w:ascii="Abyssinica SIL" w:hAnsi="Abyssinica SIL" w:cs="Abyssinica SIL"/>
        </w:rPr>
        <w:t>ይትመሰው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974F6" w:rsidRPr="002F245E">
        <w:rPr>
          <w:rFonts w:ascii="Abyssinica SIL" w:hAnsi="Abyssinica SIL" w:cs="Abyssinica SIL"/>
        </w:rPr>
        <w:t>ሥጋሆሙ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974F6" w:rsidRPr="002F245E">
        <w:rPr>
          <w:rFonts w:ascii="Abyssinica SIL" w:hAnsi="Abyssinica SIL" w:cs="Abyssinica SIL"/>
        </w:rPr>
        <w:t>እንዘ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974F6" w:rsidRPr="002F245E">
        <w:rPr>
          <w:rFonts w:ascii="Abyssinica SIL" w:hAnsi="Abyssinica SIL" w:cs="Abyssinica SIL"/>
        </w:rPr>
        <w:t>ይቀውሙ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974F6" w:rsidRPr="002F245E">
        <w:rPr>
          <w:rFonts w:ascii="Abyssinica SIL" w:hAnsi="Abyssinica SIL" w:cs="Abyssinica SIL"/>
        </w:rPr>
        <w:t>በእገሪሆሙ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974F6" w:rsidRPr="002F245E">
        <w:rPr>
          <w:rFonts w:ascii="Abyssinica SIL" w:hAnsi="Abyssinica SIL" w:cs="Abyssinica SIL"/>
        </w:rPr>
        <w:t>ወይውኅዝ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974F6" w:rsidRPr="002F245E">
        <w:rPr>
          <w:rFonts w:ascii="Abyssinica SIL" w:hAnsi="Abyssinica SIL" w:cs="Abyssinica SIL"/>
        </w:rPr>
        <w:t>አዕይንቲሆሙ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124DAE" w:rsidRPr="00431A31">
        <w:rPr>
          <w:rFonts w:ascii="Abyssinica SIL" w:hAnsi="Abyssinica SIL" w:cs="Abyssinica SIL"/>
          <w:lang w:val="en-GB"/>
        </w:rPr>
        <w:t>‹</w:t>
      </w:r>
      <w:proofErr w:type="spellStart"/>
      <w:r w:rsidR="00124DAE" w:rsidRPr="002F245E">
        <w:rPr>
          <w:rFonts w:ascii="Abyssinica SIL" w:hAnsi="Abyssinica SIL" w:cs="Abyssinica SIL"/>
        </w:rPr>
        <w:t>እም</w:t>
      </w:r>
      <w:proofErr w:type="spellEnd"/>
      <w:r w:rsidR="00124DAE" w:rsidRPr="00431A31">
        <w:rPr>
          <w:rFonts w:ascii="Abyssinica SIL" w:hAnsi="Abyssinica SIL" w:cs="Abyssinica SIL"/>
          <w:lang w:val="en-GB"/>
        </w:rPr>
        <w:t>›</w:t>
      </w:r>
      <w:proofErr w:type="spellStart"/>
      <w:r w:rsidR="00124DAE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4DAE" w:rsidRPr="002F245E">
        <w:rPr>
          <w:rFonts w:ascii="Abyssinica SIL" w:hAnsi="Abyssinica SIL" w:cs="Abyssinica SIL"/>
        </w:rPr>
        <w:t>ግበቢሆሙ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4DAE" w:rsidRPr="002F245E">
        <w:rPr>
          <w:rFonts w:ascii="Abyssinica SIL" w:hAnsi="Abyssinica SIL" w:cs="Abyssinica SIL"/>
        </w:rPr>
        <w:t>ወይትመሰው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4DAE" w:rsidRPr="002F245E">
        <w:rPr>
          <w:rFonts w:ascii="Abyssinica SIL" w:hAnsi="Abyssinica SIL" w:cs="Abyssinica SIL"/>
        </w:rPr>
        <w:t>ልሳኖሙ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4DAE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4DAE" w:rsidRPr="002F245E">
        <w:rPr>
          <w:rFonts w:ascii="Abyssinica SIL" w:hAnsi="Abyssinica SIL" w:cs="Abyssinica SIL"/>
        </w:rPr>
        <w:t>አፉሆሙ</w:t>
      </w:r>
      <w:proofErr w:type="spellEnd"/>
      <w:r w:rsidR="00431A31">
        <w:rPr>
          <w:rFonts w:ascii="Abyssinica SIL" w:hAnsi="Abyssinica SIL" w:cs="Abyssinica SIL"/>
          <w:lang w:val="de-DE"/>
        </w:rPr>
        <w:t>።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AE688B" w:rsidRPr="00431A31">
        <w:rPr>
          <w:rFonts w:ascii="Abyssinica SIL" w:hAnsi="Abyssinica SIL" w:cs="Abyssinica SIL"/>
          <w:lang w:val="en-GB"/>
        </w:rPr>
        <w:t xml:space="preserve">13 </w:t>
      </w:r>
      <w:proofErr w:type="spellStart"/>
      <w:r w:rsidR="00124DAE" w:rsidRPr="002F245E">
        <w:rPr>
          <w:rFonts w:ascii="Abyssinica SIL" w:hAnsi="Abyssinica SIL" w:cs="Abyssinica SIL"/>
        </w:rPr>
        <w:t>ወይከውን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4DAE" w:rsidRPr="002F245E">
        <w:rPr>
          <w:rFonts w:ascii="Abyssinica SIL" w:hAnsi="Abyssinica SIL" w:cs="Abyssinica SIL"/>
        </w:rPr>
        <w:t>ይእተ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4DAE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4DAE" w:rsidRPr="002F245E">
        <w:rPr>
          <w:rFonts w:ascii="Abyssinica SIL" w:hAnsi="Abyssinica SIL" w:cs="Abyssinica SIL"/>
        </w:rPr>
        <w:t>ዐቢይ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36CB" w:rsidRPr="002F245E">
        <w:rPr>
          <w:rFonts w:ascii="Abyssinica SIL" w:hAnsi="Abyssinica SIL" w:cs="Abyssinica SIL"/>
        </w:rPr>
        <w:t>ድንጋፄ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36CB" w:rsidRPr="002F245E">
        <w:rPr>
          <w:rFonts w:ascii="Abyssinica SIL" w:hAnsi="Abyssinica SIL" w:cs="Abyssinica SIL"/>
        </w:rPr>
        <w:t>ላዕሌሆሙ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36CB" w:rsidRPr="002F245E">
        <w:rPr>
          <w:rFonts w:ascii="Abyssinica SIL" w:hAnsi="Abyssinica SIL" w:cs="Abyssinica SIL"/>
        </w:rPr>
        <w:t>እምኀበ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36CB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  <w:lang w:val="de-DE"/>
        </w:rPr>
        <w:t>።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36CB" w:rsidRPr="002F245E">
        <w:rPr>
          <w:rFonts w:ascii="Abyssinica SIL" w:hAnsi="Abyssinica SIL" w:cs="Abyssinica SIL"/>
        </w:rPr>
        <w:t>ወይእኅዝ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r w:rsidR="008436CB" w:rsidRPr="002F245E">
        <w:rPr>
          <w:rFonts w:ascii="Abyssinica SIL" w:hAnsi="Abyssinica SIL" w:cs="Abyssinica SIL"/>
        </w:rPr>
        <w:t>፩</w:t>
      </w:r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36CB" w:rsidRPr="002F245E">
        <w:rPr>
          <w:rFonts w:ascii="Abyssinica SIL" w:hAnsi="Abyssinica SIL" w:cs="Abyssinica SIL"/>
        </w:rPr>
        <w:t>እደ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36CB" w:rsidRPr="002F245E">
        <w:rPr>
          <w:rFonts w:ascii="Abyssinica SIL" w:hAnsi="Abyssinica SIL" w:cs="Abyssinica SIL"/>
        </w:rPr>
        <w:t>ካልኡ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36CB" w:rsidRPr="002F245E">
        <w:rPr>
          <w:rFonts w:ascii="Abyssinica SIL" w:hAnsi="Abyssinica SIL" w:cs="Abyssinica SIL"/>
        </w:rPr>
        <w:t>ወትጠግዕ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36CB" w:rsidRPr="002F245E">
        <w:rPr>
          <w:rFonts w:ascii="Abyssinica SIL" w:hAnsi="Abyssinica SIL" w:cs="Abyssinica SIL"/>
        </w:rPr>
        <w:t>እዴሁ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36CB" w:rsidRPr="002F245E">
        <w:rPr>
          <w:rFonts w:ascii="Abyssinica SIL" w:hAnsi="Abyssinica SIL" w:cs="Abyssinica SIL"/>
        </w:rPr>
        <w:t>በእደ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36CB" w:rsidRPr="002F245E">
        <w:rPr>
          <w:rFonts w:ascii="Abyssinica SIL" w:hAnsi="Abyssinica SIL" w:cs="Abyssinica SIL"/>
        </w:rPr>
        <w:t>ካልኡ</w:t>
      </w:r>
      <w:proofErr w:type="spellEnd"/>
      <w:r w:rsidR="00431A31">
        <w:rPr>
          <w:rFonts w:ascii="Abyssinica SIL" w:hAnsi="Abyssinica SIL" w:cs="Abyssinica SIL"/>
          <w:lang w:val="de-DE"/>
        </w:rPr>
        <w:t>፡</w:t>
      </w:r>
      <w:r w:rsidR="00431A31" w:rsidRPr="00431A31">
        <w:rPr>
          <w:rFonts w:ascii="Abyssinica SIL" w:hAnsi="Abyssinica SIL" w:cs="Abyssinica SIL"/>
          <w:lang w:val="en-GB"/>
        </w:rPr>
        <w:t xml:space="preserve"> </w:t>
      </w:r>
    </w:p>
    <w:p w14:paraId="6DEE95AA" w14:textId="77777777" w:rsidR="00D57262" w:rsidRPr="00431A31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5306623D" w14:textId="77777777" w:rsidR="00D57262" w:rsidRPr="00431A31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431A31">
        <w:rPr>
          <w:rFonts w:ascii="Abyssinica SIL" w:hAnsi="Abyssinica SIL" w:cs="Abyssinica SIL"/>
          <w:lang w:val="en-GB"/>
        </w:rPr>
        <w:t>(col. 117v)</w:t>
      </w:r>
    </w:p>
    <w:p w14:paraId="768B4B58" w14:textId="77777777" w:rsidR="00D57262" w:rsidRPr="00431A31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431A31">
        <w:rPr>
          <w:rFonts w:ascii="Abyssinica SIL" w:hAnsi="Abyssinica SIL" w:cs="Abyssinica SIL"/>
          <w:lang w:val="en-GB"/>
        </w:rPr>
        <w:t>(col. 1)</w:t>
      </w:r>
    </w:p>
    <w:p w14:paraId="362E9440" w14:textId="6E0017B0" w:rsidR="00D57262" w:rsidRDefault="00AE688B" w:rsidP="002F245E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2F245E">
        <w:rPr>
          <w:rFonts w:ascii="Abyssinica SIL" w:hAnsi="Abyssinica SIL" w:cs="Abyssinica SIL"/>
          <w:lang w:val="de-DE"/>
        </w:rPr>
        <w:t xml:space="preserve">14 </w:t>
      </w:r>
      <w:proofErr w:type="spellStart"/>
      <w:r w:rsidR="008436CB" w:rsidRPr="002F245E">
        <w:rPr>
          <w:rFonts w:ascii="Abyssinica SIL" w:hAnsi="Abyssinica SIL" w:cs="Abyssinica SIL"/>
        </w:rPr>
        <w:t>ወይ</w:t>
      </w:r>
      <w:r w:rsidR="00B365D7" w:rsidRPr="002F245E">
        <w:rPr>
          <w:rFonts w:ascii="Abyssinica SIL" w:hAnsi="Abyssinica SIL" w:cs="Abyssinica SIL"/>
        </w:rPr>
        <w:t>ትቃተ</w:t>
      </w:r>
      <w:r w:rsidRPr="002F245E">
        <w:rPr>
          <w:rFonts w:ascii="Abyssinica SIL" w:hAnsi="Abyssinica SIL" w:cs="Abyssinica SIL"/>
        </w:rPr>
        <w:t>ሎ</w:t>
      </w:r>
      <w:r w:rsidR="00B365D7" w:rsidRPr="002F245E">
        <w:rPr>
          <w:rFonts w:ascii="Abyssinica SIL" w:hAnsi="Abyssinica SIL" w:cs="Abyssinica SIL"/>
        </w:rPr>
        <w:t>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65D7" w:rsidRPr="002F245E">
        <w:rPr>
          <w:rFonts w:ascii="Abyssinica SIL" w:hAnsi="Abyssinica SIL" w:cs="Abyssinica SIL"/>
        </w:rPr>
        <w:t>በይሁዳ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65D7" w:rsidRPr="002F245E">
        <w:rPr>
          <w:rFonts w:ascii="Abyssinica SIL" w:hAnsi="Abyssinica SIL" w:cs="Abyssinica SIL"/>
        </w:rPr>
        <w:t>ወኢየሩሳሌም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65D7" w:rsidRPr="002F245E">
        <w:rPr>
          <w:rFonts w:ascii="Abyssinica SIL" w:hAnsi="Abyssinica SIL" w:cs="Abyssinica SIL"/>
        </w:rPr>
        <w:t>ወያስተጋብእ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65D7" w:rsidRPr="002F245E">
        <w:rPr>
          <w:rFonts w:ascii="Abyssinica SIL" w:hAnsi="Abyssinica SIL" w:cs="Abyssinica SIL"/>
        </w:rPr>
        <w:t>ኃይለ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r w:rsidR="00B365D7" w:rsidRPr="002F245E">
        <w:rPr>
          <w:rFonts w:ascii="Abyssinica SIL" w:hAnsi="Abyssinica SIL" w:cs="Abyssinica SIL"/>
          <w:lang w:val="de-DE"/>
        </w:rPr>
        <w:t>{</w:t>
      </w:r>
      <w:proofErr w:type="spellStart"/>
      <w:r w:rsidR="00B365D7" w:rsidRPr="002F245E">
        <w:rPr>
          <w:rFonts w:ascii="Abyssinica SIL" w:hAnsi="Abyssinica SIL" w:cs="Abyssinica SIL"/>
        </w:rPr>
        <w:t>ዝንቱ</w:t>
      </w:r>
      <w:proofErr w:type="spellEnd"/>
      <w:r w:rsidR="00B365D7" w:rsidRPr="002F245E">
        <w:rPr>
          <w:rFonts w:ascii="Abyssinica SIL" w:hAnsi="Abyssinica SIL" w:cs="Abyssinica SIL"/>
          <w:lang w:val="de-DE"/>
        </w:rPr>
        <w:t>}</w:t>
      </w:r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65D7" w:rsidRPr="002F245E">
        <w:rPr>
          <w:rFonts w:ascii="Abyssinica SIL" w:hAnsi="Abyssinica SIL" w:cs="Abyssinica SIL"/>
        </w:rPr>
        <w:t>ኵሉ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65D7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65D7" w:rsidRPr="002F245E">
        <w:rPr>
          <w:rFonts w:ascii="Abyssinica SIL" w:hAnsi="Abyssinica SIL" w:cs="Abyssinica SIL"/>
        </w:rPr>
        <w:t>ዘዓውዳ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761F40" w:rsidRPr="002F245E">
        <w:rPr>
          <w:rFonts w:ascii="Abyssinica SIL" w:hAnsi="Abyssinica SIL" w:cs="Abyssinica SIL"/>
        </w:rPr>
        <w:t>ወርቀ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761F40" w:rsidRPr="002F245E">
        <w:rPr>
          <w:rFonts w:ascii="Abyssinica SIL" w:hAnsi="Abyssinica SIL" w:cs="Abyssinica SIL"/>
        </w:rPr>
        <w:t>ወብሩረ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761F40" w:rsidRPr="002F245E">
        <w:rPr>
          <w:rFonts w:ascii="Abyssinica SIL" w:hAnsi="Abyssinica SIL" w:cs="Abyssinica SIL"/>
        </w:rPr>
        <w:t>ወልብሰ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761F40" w:rsidRPr="002F245E">
        <w:rPr>
          <w:rFonts w:ascii="Abyssinica SIL" w:hAnsi="Abyssinica SIL" w:cs="Abyssinica SIL"/>
        </w:rPr>
        <w:t>ብዙኃ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761F40" w:rsidRPr="002F245E">
        <w:rPr>
          <w:rFonts w:ascii="Abyssinica SIL" w:hAnsi="Abyssinica SIL" w:cs="Abyssinica SIL"/>
        </w:rPr>
        <w:t>ፈድፋደ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። </w:t>
      </w:r>
      <w:r w:rsidR="002C584C" w:rsidRPr="002F245E">
        <w:rPr>
          <w:rFonts w:ascii="Abyssinica SIL" w:hAnsi="Abyssinica SIL" w:cs="Abyssinica SIL"/>
          <w:lang w:val="de-DE"/>
        </w:rPr>
        <w:t xml:space="preserve">15 </w:t>
      </w:r>
      <w:proofErr w:type="spellStart"/>
      <w:r w:rsidR="00761F40" w:rsidRPr="002F245E">
        <w:rPr>
          <w:rFonts w:ascii="Abyssinica SIL" w:hAnsi="Abyssinica SIL" w:cs="Abyssinica SIL"/>
        </w:rPr>
        <w:t>ወዛቲ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761F40" w:rsidRPr="002F245E">
        <w:rPr>
          <w:rFonts w:ascii="Abyssinica SIL" w:hAnsi="Abyssinica SIL" w:cs="Abyssinica SIL"/>
        </w:rPr>
        <w:t>ይእቲ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761F40" w:rsidRPr="002F245E">
        <w:rPr>
          <w:rFonts w:ascii="Abyssinica SIL" w:hAnsi="Abyssinica SIL" w:cs="Abyssinica SIL"/>
        </w:rPr>
        <w:t>ድቀተ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761F40" w:rsidRPr="002F245E">
        <w:rPr>
          <w:rFonts w:ascii="Abyssinica SIL" w:hAnsi="Abyssinica SIL" w:cs="Abyssinica SIL"/>
        </w:rPr>
        <w:t>አፍራሲሆሙ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761F40" w:rsidRPr="002F245E">
        <w:rPr>
          <w:rFonts w:ascii="Abyssinica SIL" w:hAnsi="Abyssinica SIL" w:cs="Abyssinica SIL"/>
        </w:rPr>
        <w:t>ወአብቅሊሆሙ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r w:rsidR="00761F40" w:rsidRPr="002F245E">
        <w:rPr>
          <w:rFonts w:ascii="Abyssinica SIL" w:hAnsi="Abyssinica SIL" w:cs="Abyssinica SIL"/>
          <w:lang w:val="de-DE"/>
        </w:rPr>
        <w:t>‹</w:t>
      </w:r>
      <w:proofErr w:type="spellStart"/>
      <w:r w:rsidR="00761F40" w:rsidRPr="002F245E">
        <w:rPr>
          <w:rFonts w:ascii="Abyssinica SIL" w:hAnsi="Abyssinica SIL" w:cs="Abyssinica SIL"/>
        </w:rPr>
        <w:t>ወአ</w:t>
      </w:r>
      <w:r w:rsidR="00304851" w:rsidRPr="002F245E">
        <w:rPr>
          <w:rFonts w:ascii="Abyssinica SIL" w:hAnsi="Abyssinica SIL" w:cs="Abyssinica SIL"/>
        </w:rPr>
        <w:t>ማሊሆሙ</w:t>
      </w:r>
      <w:proofErr w:type="spellEnd"/>
      <w:r w:rsidR="00304851" w:rsidRPr="002F245E">
        <w:rPr>
          <w:rFonts w:ascii="Abyssinica SIL" w:hAnsi="Abyssinica SIL" w:cs="Abyssinica SIL"/>
          <w:lang w:val="de-DE"/>
        </w:rPr>
        <w:t>›</w:t>
      </w:r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04851" w:rsidRPr="002F245E">
        <w:rPr>
          <w:rFonts w:ascii="Abyssinica SIL" w:hAnsi="Abyssinica SIL" w:cs="Abyssinica SIL"/>
        </w:rPr>
        <w:t>ወአዕዱጊሆሙ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04851" w:rsidRPr="002F245E">
        <w:rPr>
          <w:rFonts w:ascii="Abyssinica SIL" w:hAnsi="Abyssinica SIL" w:cs="Abyssinica SIL"/>
        </w:rPr>
        <w:t>ወኵሉ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04851" w:rsidRPr="002F245E">
        <w:rPr>
          <w:rFonts w:ascii="Abyssinica SIL" w:hAnsi="Abyssinica SIL" w:cs="Abyssinica SIL"/>
        </w:rPr>
        <w:t>እንስሳሆሙ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04851" w:rsidRPr="002F245E">
        <w:rPr>
          <w:rFonts w:ascii="Abyssinica SIL" w:hAnsi="Abyssinica SIL" w:cs="Abyssinica SIL"/>
        </w:rPr>
        <w:t>ዘሀሎ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04851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04851" w:rsidRPr="002F245E">
        <w:rPr>
          <w:rFonts w:ascii="Abyssinica SIL" w:hAnsi="Abyssinica SIL" w:cs="Abyssinica SIL"/>
        </w:rPr>
        <w:t>ትዕይንቶሙ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04851" w:rsidRPr="002F245E">
        <w:rPr>
          <w:rFonts w:ascii="Abyssinica SIL" w:hAnsi="Abyssinica SIL" w:cs="Abyssinica SIL"/>
        </w:rPr>
        <w:t>ወከመዝ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ውእቱ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ድቀቶሙ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r w:rsidR="002C584C" w:rsidRPr="002F245E">
        <w:rPr>
          <w:rFonts w:ascii="Abyssinica SIL" w:hAnsi="Abyssinica SIL" w:cs="Abyssinica SIL"/>
          <w:lang w:val="de-DE"/>
        </w:rPr>
        <w:t xml:space="preserve">16 </w:t>
      </w:r>
      <w:proofErr w:type="spellStart"/>
      <w:r w:rsidR="00BC5860" w:rsidRPr="002F245E">
        <w:rPr>
          <w:rFonts w:ascii="Abyssinica SIL" w:hAnsi="Abyssinica SIL" w:cs="Abyssinica SIL"/>
        </w:rPr>
        <w:t>ወኵሎሙ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ተርፉ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እምኵሉ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መጽኡ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ላዕለ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የዓርጉ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C5860" w:rsidRPr="002F245E">
        <w:rPr>
          <w:rFonts w:ascii="Abyssinica SIL" w:hAnsi="Abyssinica SIL" w:cs="Abyssinica SIL"/>
        </w:rPr>
        <w:t>በበዓ</w:t>
      </w:r>
      <w:r w:rsidR="00375F03" w:rsidRPr="002F245E">
        <w:rPr>
          <w:rFonts w:ascii="Abyssinica SIL" w:hAnsi="Abyssinica SIL" w:cs="Abyssinica SIL"/>
        </w:rPr>
        <w:t>መት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75F03" w:rsidRPr="002F245E">
        <w:rPr>
          <w:rFonts w:ascii="Abyssinica SIL" w:hAnsi="Abyssinica SIL" w:cs="Abyssinica SIL"/>
        </w:rPr>
        <w:t>ይስግዱ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75F03" w:rsidRPr="002F245E">
        <w:rPr>
          <w:rFonts w:ascii="Abyssinica SIL" w:hAnsi="Abyssinica SIL" w:cs="Abyssinica SIL"/>
        </w:rPr>
        <w:t>ለንጉሥ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75F03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75F03" w:rsidRPr="002F245E">
        <w:rPr>
          <w:rFonts w:ascii="Abyssinica SIL" w:hAnsi="Abyssinica SIL" w:cs="Abyssinica SIL"/>
        </w:rPr>
        <w:t>አምላኮሙ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75F03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75F03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="00375F03" w:rsidRPr="002F245E">
        <w:rPr>
          <w:rFonts w:ascii="Abyssinica SIL" w:hAnsi="Abyssinica SIL" w:cs="Abyssinica SIL"/>
        </w:rPr>
        <w:t>ወከመ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75F03" w:rsidRPr="002F245E">
        <w:rPr>
          <w:rFonts w:ascii="Abyssinica SIL" w:hAnsi="Abyssinica SIL" w:cs="Abyssinica SIL"/>
        </w:rPr>
        <w:t>ይግበሩ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75F03" w:rsidRPr="002F245E">
        <w:rPr>
          <w:rFonts w:ascii="Abyssinica SIL" w:hAnsi="Abyssinica SIL" w:cs="Abyssinica SIL"/>
        </w:rPr>
        <w:t>በዓለ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75F03" w:rsidRPr="002F245E">
        <w:rPr>
          <w:rFonts w:ascii="Abyssinica SIL" w:hAnsi="Abyssinica SIL" w:cs="Abyssinica SIL"/>
        </w:rPr>
        <w:lastRenderedPageBreak/>
        <w:t>ምጽ</w:t>
      </w:r>
      <w:r w:rsidR="000D4930" w:rsidRPr="002F245E">
        <w:rPr>
          <w:rFonts w:ascii="Abyssinica SIL" w:hAnsi="Abyssinica SIL" w:cs="Abyssinica SIL"/>
        </w:rPr>
        <w:t>ላል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፤ </w:t>
      </w:r>
      <w:r w:rsidR="005462AC" w:rsidRPr="002F245E">
        <w:rPr>
          <w:rFonts w:ascii="Abyssinica SIL" w:hAnsi="Abyssinica SIL" w:cs="Abyssinica SIL"/>
          <w:lang w:val="de-DE"/>
        </w:rPr>
        <w:t xml:space="preserve">17 </w:t>
      </w:r>
      <w:proofErr w:type="spellStart"/>
      <w:r w:rsidR="000D4930" w:rsidRPr="002F245E">
        <w:rPr>
          <w:rFonts w:ascii="Abyssinica SIL" w:hAnsi="Abyssinica SIL" w:cs="Abyssinica SIL"/>
        </w:rPr>
        <w:t>ወኵሉ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0D4930" w:rsidRPr="002F245E">
        <w:rPr>
          <w:rFonts w:ascii="Abyssinica SIL" w:hAnsi="Abyssinica SIL" w:cs="Abyssinica SIL"/>
        </w:rPr>
        <w:t>ዘኢዓርገ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0D4930" w:rsidRPr="002F245E">
        <w:rPr>
          <w:rFonts w:ascii="Abyssinica SIL" w:hAnsi="Abyssinica SIL" w:cs="Abyssinica SIL"/>
        </w:rPr>
        <w:t>እምኵሉ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0D4930" w:rsidRPr="002F245E">
        <w:rPr>
          <w:rFonts w:ascii="Abyssinica SIL" w:hAnsi="Abyssinica SIL" w:cs="Abyssinica SIL"/>
        </w:rPr>
        <w:t>አሕዛበ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0D4930" w:rsidRPr="002F245E">
        <w:rPr>
          <w:rFonts w:ascii="Abyssinica SIL" w:hAnsi="Abyssinica SIL" w:cs="Abyssinica SIL"/>
        </w:rPr>
        <w:t>ምድር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0D4930" w:rsidRPr="002F245E">
        <w:rPr>
          <w:rFonts w:ascii="Abyssinica SIL" w:hAnsi="Abyssinica SIL" w:cs="Abyssinica SIL"/>
        </w:rPr>
        <w:t>ለኢየሩሳሌም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0D4930"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0D4930" w:rsidRPr="002F245E">
        <w:rPr>
          <w:rFonts w:ascii="Abyssinica SIL" w:hAnsi="Abyssinica SIL" w:cs="Abyssinica SIL"/>
        </w:rPr>
        <w:t>ይስግዱ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0D4930" w:rsidRPr="002F245E">
        <w:rPr>
          <w:rFonts w:ascii="Abyssinica SIL" w:hAnsi="Abyssinica SIL" w:cs="Abyssinica SIL"/>
        </w:rPr>
        <w:t>ለእግዚአብሔር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0D4930" w:rsidRPr="002F245E">
        <w:rPr>
          <w:rFonts w:ascii="Abyssinica SIL" w:hAnsi="Abyssinica SIL" w:cs="Abyssinica SIL"/>
        </w:rPr>
        <w:t>ዘኵ</w:t>
      </w:r>
      <w:r w:rsidR="00B3208B" w:rsidRPr="002F245E">
        <w:rPr>
          <w:rFonts w:ascii="Abyssinica SIL" w:hAnsi="Abyssinica SIL" w:cs="Abyssinica SIL"/>
        </w:rPr>
        <w:t>ሎ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208B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="00B3208B" w:rsidRPr="002F245E">
        <w:rPr>
          <w:rFonts w:ascii="Abyssinica SIL" w:hAnsi="Abyssinica SIL" w:cs="Abyssinica SIL"/>
        </w:rPr>
        <w:t>እሉሂ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208B" w:rsidRPr="002F245E">
        <w:rPr>
          <w:rFonts w:ascii="Abyssinica SIL" w:hAnsi="Abyssinica SIL" w:cs="Abyssinica SIL"/>
        </w:rPr>
        <w:t>ይትዌሰኩ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208B" w:rsidRPr="002F245E">
        <w:rPr>
          <w:rFonts w:ascii="Abyssinica SIL" w:hAnsi="Abyssinica SIL" w:cs="Abyssinica SIL"/>
        </w:rPr>
        <w:t>ዲበ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208B" w:rsidRPr="002F245E">
        <w:rPr>
          <w:rFonts w:ascii="Abyssinica SIL" w:hAnsi="Abyssinica SIL" w:cs="Abyssinica SIL"/>
        </w:rPr>
        <w:t>እልክቱ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r w:rsidR="005462AC" w:rsidRPr="002F245E">
        <w:rPr>
          <w:rFonts w:ascii="Abyssinica SIL" w:hAnsi="Abyssinica SIL" w:cs="Abyssinica SIL"/>
          <w:lang w:val="de-DE"/>
        </w:rPr>
        <w:t xml:space="preserve">18 </w:t>
      </w:r>
      <w:proofErr w:type="spellStart"/>
      <w:r w:rsidR="00B3208B" w:rsidRPr="002F245E">
        <w:rPr>
          <w:rFonts w:ascii="Abyssinica SIL" w:hAnsi="Abyssinica SIL" w:cs="Abyssinica SIL"/>
        </w:rPr>
        <w:t>ወኢይወርድ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208B" w:rsidRPr="002F245E">
        <w:rPr>
          <w:rFonts w:ascii="Abyssinica SIL" w:hAnsi="Abyssinica SIL" w:cs="Abyssinica SIL"/>
        </w:rPr>
        <w:t>ላዕሌሆሙ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208B" w:rsidRPr="002F245E">
        <w:rPr>
          <w:rFonts w:ascii="Abyssinica SIL" w:hAnsi="Abyssinica SIL" w:cs="Abyssinica SIL"/>
        </w:rPr>
        <w:t>ዝናም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="00B3208B" w:rsidRPr="002F245E">
        <w:rPr>
          <w:rFonts w:ascii="Abyssinica SIL" w:hAnsi="Abyssinica SIL" w:cs="Abyssinica SIL"/>
        </w:rPr>
        <w:t>ወእመሂ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208B" w:rsidRPr="002F245E">
        <w:rPr>
          <w:rFonts w:ascii="Abyssinica SIL" w:hAnsi="Abyssinica SIL" w:cs="Abyssinica SIL"/>
        </w:rPr>
        <w:t>ሕዝበ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208B" w:rsidRPr="002F245E">
        <w:rPr>
          <w:rFonts w:ascii="Abyssinica SIL" w:hAnsi="Abyssinica SIL" w:cs="Abyssinica SIL"/>
        </w:rPr>
        <w:t>ግብጽ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B3208B" w:rsidRPr="002F245E">
        <w:rPr>
          <w:rFonts w:ascii="Abyssinica SIL" w:hAnsi="Abyssinica SIL" w:cs="Abyssinica SIL"/>
        </w:rPr>
        <w:t>ኢዓርጉ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ወኢመጽኡ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ህየ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ላዕሌሆሙኒ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ይከውን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ድቀት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ወይቀሥፎሙ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ለኵሉ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ኢዓርጉ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ይግበሩ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4B5790" w:rsidRPr="002F245E">
        <w:rPr>
          <w:rFonts w:ascii="Abyssinica SIL" w:hAnsi="Abyssinica SIL" w:cs="Abyssinica SIL"/>
        </w:rPr>
        <w:t>በ</w:t>
      </w:r>
      <w:r w:rsidR="00A63CAB" w:rsidRPr="002F245E">
        <w:rPr>
          <w:rFonts w:ascii="Abyssinica SIL" w:hAnsi="Abyssinica SIL" w:cs="Abyssinica SIL"/>
        </w:rPr>
        <w:t>ዐለ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መጸለት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፤ </w:t>
      </w:r>
      <w:r w:rsidR="006D47E4" w:rsidRPr="002F245E">
        <w:rPr>
          <w:rFonts w:ascii="Abyssinica SIL" w:hAnsi="Abyssinica SIL" w:cs="Abyssinica SIL"/>
          <w:lang w:val="de-DE"/>
        </w:rPr>
        <w:t xml:space="preserve">19 </w:t>
      </w:r>
      <w:proofErr w:type="spellStart"/>
      <w:r w:rsidR="00A63CAB" w:rsidRPr="002F245E">
        <w:rPr>
          <w:rFonts w:ascii="Abyssinica SIL" w:hAnsi="Abyssinica SIL" w:cs="Abyssinica SIL"/>
        </w:rPr>
        <w:t>ዛቲ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ኃጢአቶሙ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ለግብጽ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ወኃጢአቶሙ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ለኵሉ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አሕዛብ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እለ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ኢዓርጉ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ይግበሩ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በዓለ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መጸለት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። </w:t>
      </w:r>
      <w:r w:rsidR="006D47E4" w:rsidRPr="002F245E">
        <w:rPr>
          <w:rFonts w:ascii="Abyssinica SIL" w:hAnsi="Abyssinica SIL" w:cs="Abyssinica SIL"/>
          <w:lang w:val="de-DE"/>
        </w:rPr>
        <w:t xml:space="preserve">20 </w:t>
      </w:r>
      <w:proofErr w:type="spellStart"/>
      <w:r w:rsidR="00A63CAB" w:rsidRPr="002F245E">
        <w:rPr>
          <w:rFonts w:ascii="Abyssinica SIL" w:hAnsi="Abyssinica SIL" w:cs="Abyssinica SIL"/>
        </w:rPr>
        <w:t>ውእተ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63CAB" w:rsidRPr="002F245E">
        <w:rPr>
          <w:rFonts w:ascii="Abyssinica SIL" w:hAnsi="Abyssinica SIL" w:cs="Abyssinica SIL"/>
        </w:rPr>
        <w:t>ይከውን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r w:rsidR="00A30A01" w:rsidRPr="002F245E">
        <w:rPr>
          <w:rFonts w:ascii="Abyssinica SIL" w:hAnsi="Abyssinica SIL" w:cs="Abyssinica SIL"/>
          <w:lang w:val="de-DE"/>
        </w:rPr>
        <w:t>[</w:t>
      </w:r>
      <w:proofErr w:type="gramStart"/>
      <w:r w:rsidR="00A30A01" w:rsidRPr="002F245E">
        <w:rPr>
          <w:rFonts w:ascii="Abyssinica SIL" w:hAnsi="Abyssinica SIL" w:cs="Abyssinica SIL"/>
          <w:lang w:val="de-DE"/>
        </w:rPr>
        <w:t>…]</w:t>
      </w:r>
      <w:r w:rsidR="00431A31">
        <w:rPr>
          <w:rFonts w:ascii="Abyssinica SIL" w:hAnsi="Abyssinica SIL" w:cs="Abyssinica SIL"/>
          <w:lang w:val="de-DE"/>
        </w:rPr>
        <w:t>፡</w:t>
      </w:r>
      <w:proofErr w:type="gramEnd"/>
      <w:r w:rsidR="00431A31">
        <w:rPr>
          <w:rFonts w:ascii="Abyssinica SIL" w:hAnsi="Abyssinica SIL" w:cs="Abyssinica SIL"/>
          <w:lang w:val="de-DE"/>
        </w:rPr>
        <w:t xml:space="preserve"> </w:t>
      </w:r>
      <w:proofErr w:type="spellStart"/>
      <w:r w:rsidR="00A30A01" w:rsidRPr="002F245E">
        <w:rPr>
          <w:rFonts w:ascii="Abyssinica SIL" w:hAnsi="Abyssinica SIL" w:cs="Abyssinica SIL"/>
        </w:rPr>
        <w:t>ልጓመ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30A01" w:rsidRPr="002F245E">
        <w:rPr>
          <w:rFonts w:ascii="Abyssinica SIL" w:hAnsi="Abyssinica SIL" w:cs="Abyssinica SIL"/>
        </w:rPr>
        <w:t>ፈረስ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30A01" w:rsidRPr="002F245E">
        <w:rPr>
          <w:rFonts w:ascii="Abyssinica SIL" w:hAnsi="Abyssinica SIL" w:cs="Abyssinica SIL"/>
        </w:rPr>
        <w:t>ቅዱስ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30A01" w:rsidRPr="002F245E">
        <w:rPr>
          <w:rFonts w:ascii="Abyssinica SIL" w:hAnsi="Abyssinica SIL" w:cs="Abyssinica SIL"/>
        </w:rPr>
        <w:t>ለእግዚአብሔር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30A01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A30A01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="00C167A7" w:rsidRPr="002F245E">
        <w:rPr>
          <w:rFonts w:ascii="Abyssinica SIL" w:hAnsi="Abyssinica SIL" w:cs="Abyssinica SIL"/>
        </w:rPr>
        <w:t>ወይከውና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C167A7" w:rsidRPr="002F245E">
        <w:rPr>
          <w:rFonts w:ascii="Abyssinica SIL" w:hAnsi="Abyssinica SIL" w:cs="Abyssinica SIL"/>
        </w:rPr>
        <w:t>ጻሕራት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</w:p>
    <w:p w14:paraId="44581A9F" w14:textId="77777777" w:rsidR="00D57262" w:rsidRPr="00431A31" w:rsidRDefault="00D57262" w:rsidP="002F245E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r w:rsidRPr="00431A31">
        <w:rPr>
          <w:rFonts w:ascii="Abyssinica SIL" w:hAnsi="Abyssinica SIL" w:cs="Abyssinica SIL"/>
          <w:lang w:val="de-DE"/>
        </w:rPr>
        <w:t>(</w:t>
      </w:r>
      <w:proofErr w:type="spellStart"/>
      <w:r w:rsidRPr="00431A31">
        <w:rPr>
          <w:rFonts w:ascii="Abyssinica SIL" w:hAnsi="Abyssinica SIL" w:cs="Abyssinica SIL"/>
          <w:lang w:val="de-DE"/>
        </w:rPr>
        <w:t>col</w:t>
      </w:r>
      <w:proofErr w:type="spellEnd"/>
      <w:r w:rsidRPr="00431A31">
        <w:rPr>
          <w:rFonts w:ascii="Abyssinica SIL" w:hAnsi="Abyssinica SIL" w:cs="Abyssinica SIL"/>
          <w:lang w:val="de-DE"/>
        </w:rPr>
        <w:t>. 2)</w:t>
      </w:r>
    </w:p>
    <w:p w14:paraId="7E152D4D" w14:textId="3F56273E" w:rsidR="002F4394" w:rsidRPr="002F245E" w:rsidRDefault="00C167A7" w:rsidP="002F245E">
      <w:pPr>
        <w:spacing w:after="0" w:line="240" w:lineRule="auto"/>
        <w:jc w:val="both"/>
        <w:rPr>
          <w:rFonts w:ascii="Abyssinica SIL" w:hAnsi="Abyssinica SIL" w:cs="Abyssinica SIL"/>
          <w:lang w:val="de-DE"/>
        </w:rPr>
      </w:pPr>
      <w:proofErr w:type="spellStart"/>
      <w:r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ከመ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ኮራት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ቅድመ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ገጹ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Pr="002F245E">
        <w:rPr>
          <w:rFonts w:ascii="Abyssinica SIL" w:hAnsi="Abyssinica SIL" w:cs="Abyssinica SIL"/>
        </w:rPr>
        <w:t>ለምሥ</w:t>
      </w:r>
      <w:r w:rsidR="008821FD" w:rsidRPr="002F245E">
        <w:rPr>
          <w:rFonts w:ascii="Abyssinica SIL" w:hAnsi="Abyssinica SIL" w:cs="Abyssinica SIL"/>
        </w:rPr>
        <w:t>ዋዕ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r w:rsidR="006B2A4D" w:rsidRPr="002F245E">
        <w:rPr>
          <w:rFonts w:ascii="Abyssinica SIL" w:hAnsi="Abyssinica SIL" w:cs="Abyssinica SIL"/>
          <w:lang w:val="de-DE"/>
        </w:rPr>
        <w:t xml:space="preserve">21 </w:t>
      </w:r>
      <w:proofErr w:type="spellStart"/>
      <w:r w:rsidR="008821FD" w:rsidRPr="002F245E">
        <w:rPr>
          <w:rFonts w:ascii="Abyssinica SIL" w:hAnsi="Abyssinica SIL" w:cs="Abyssinica SIL"/>
        </w:rPr>
        <w:t>ወይሔልዋ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r w:rsidR="008821FD" w:rsidRPr="002F245E">
        <w:rPr>
          <w:rFonts w:ascii="Abyssinica SIL" w:hAnsi="Abyssinica SIL" w:cs="Abyssinica SIL"/>
          <w:lang w:val="de-DE"/>
        </w:rPr>
        <w:t>‹</w:t>
      </w:r>
      <w:proofErr w:type="spellStart"/>
      <w:r w:rsidR="008821FD" w:rsidRPr="002F245E">
        <w:rPr>
          <w:rFonts w:ascii="Abyssinica SIL" w:hAnsi="Abyssinica SIL" w:cs="Abyssinica SIL"/>
        </w:rPr>
        <w:t>ኵሉ</w:t>
      </w:r>
      <w:proofErr w:type="spellEnd"/>
      <w:r w:rsidR="008821FD" w:rsidRPr="002F245E">
        <w:rPr>
          <w:rFonts w:ascii="Abyssinica SIL" w:hAnsi="Abyssinica SIL" w:cs="Abyssinica SIL"/>
          <w:lang w:val="de-DE"/>
        </w:rPr>
        <w:t>›</w:t>
      </w:r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8821FD" w:rsidRPr="002F245E">
        <w:rPr>
          <w:rFonts w:ascii="Abyssinica SIL" w:hAnsi="Abyssinica SIL" w:cs="Abyssinica SIL"/>
        </w:rPr>
        <w:t>ጻሕራት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8821FD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8821FD" w:rsidRPr="002F245E">
        <w:rPr>
          <w:rFonts w:ascii="Abyssinica SIL" w:hAnsi="Abyssinica SIL" w:cs="Abyssinica SIL"/>
        </w:rPr>
        <w:t>ኢየሩሳሌም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90AFE" w:rsidRPr="002F245E">
        <w:rPr>
          <w:rFonts w:ascii="Abyssinica SIL" w:hAnsi="Abyssinica SIL" w:cs="Abyssinica SIL"/>
        </w:rPr>
        <w:t>ወውስተ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90AFE" w:rsidRPr="002F245E">
        <w:rPr>
          <w:rFonts w:ascii="Abyssinica SIL" w:hAnsi="Abyssinica SIL" w:cs="Abyssinica SIL"/>
        </w:rPr>
        <w:t>ይሁዳ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90AFE" w:rsidRPr="002F245E">
        <w:rPr>
          <w:rFonts w:ascii="Abyssinica SIL" w:hAnsi="Abyssinica SIL" w:cs="Abyssinica SIL"/>
        </w:rPr>
        <w:t>ቅዱስ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90AFE" w:rsidRPr="002F245E">
        <w:rPr>
          <w:rFonts w:ascii="Abyssinica SIL" w:hAnsi="Abyssinica SIL" w:cs="Abyssinica SIL"/>
        </w:rPr>
        <w:t>ለእግዚአብሔር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90AFE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90AFE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="00390AFE" w:rsidRPr="002F245E">
        <w:rPr>
          <w:rFonts w:ascii="Abyssinica SIL" w:hAnsi="Abyssinica SIL" w:cs="Abyssinica SIL"/>
        </w:rPr>
        <w:t>ወይመጽኡ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390AFE" w:rsidRPr="002F245E">
        <w:rPr>
          <w:rFonts w:ascii="Abyssinica SIL" w:hAnsi="Abyssinica SIL" w:cs="Abyssinica SIL"/>
        </w:rPr>
        <w:t>ኵሎሙ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580931" w:rsidRPr="002F245E">
        <w:rPr>
          <w:rFonts w:ascii="Abyssinica SIL" w:hAnsi="Abyssinica SIL" w:cs="Abyssinica SIL"/>
        </w:rPr>
        <w:t>ወይሠውዑ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580931" w:rsidRPr="002F245E">
        <w:rPr>
          <w:rFonts w:ascii="Abyssinica SIL" w:hAnsi="Abyssinica SIL" w:cs="Abyssinica SIL"/>
        </w:rPr>
        <w:t>ወይነሥኡ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580931" w:rsidRPr="002F245E">
        <w:rPr>
          <w:rFonts w:ascii="Abyssinica SIL" w:hAnsi="Abyssinica SIL" w:cs="Abyssinica SIL"/>
        </w:rPr>
        <w:t>እምውስቴቶን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580931" w:rsidRPr="002F245E">
        <w:rPr>
          <w:rFonts w:ascii="Abyssinica SIL" w:hAnsi="Abyssinica SIL" w:cs="Abyssinica SIL"/>
        </w:rPr>
        <w:t>ወያበስሉ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580931" w:rsidRPr="002F245E">
        <w:rPr>
          <w:rFonts w:ascii="Abyssinica SIL" w:hAnsi="Abyssinica SIL" w:cs="Abyssinica SIL"/>
        </w:rPr>
        <w:t>ቦቶን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፤ </w:t>
      </w:r>
      <w:proofErr w:type="spellStart"/>
      <w:r w:rsidR="00580931" w:rsidRPr="002F245E">
        <w:rPr>
          <w:rFonts w:ascii="Abyssinica SIL" w:hAnsi="Abyssinica SIL" w:cs="Abyssinica SIL"/>
        </w:rPr>
        <w:t>ወኢይትረከብ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580931" w:rsidRPr="002F245E">
        <w:rPr>
          <w:rFonts w:ascii="Abyssinica SIL" w:hAnsi="Abyssinica SIL" w:cs="Abyssinica SIL"/>
        </w:rPr>
        <w:t>እንከ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580931" w:rsidRPr="002F245E">
        <w:rPr>
          <w:rFonts w:ascii="Abyssinica SIL" w:hAnsi="Abyssinica SIL" w:cs="Abyssinica SIL"/>
        </w:rPr>
        <w:t>ውእተ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580931" w:rsidRPr="002F245E">
        <w:rPr>
          <w:rFonts w:ascii="Abyssinica SIL" w:hAnsi="Abyssinica SIL" w:cs="Abyssinica SIL"/>
        </w:rPr>
        <w:t>አሚረ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580931" w:rsidRPr="002F245E">
        <w:rPr>
          <w:rFonts w:ascii="Abyssinica SIL" w:hAnsi="Abyssinica SIL" w:cs="Abyssinica SIL"/>
        </w:rPr>
        <w:t>ከነና</w:t>
      </w:r>
      <w:r w:rsidR="00F92226" w:rsidRPr="002F245E">
        <w:rPr>
          <w:rFonts w:ascii="Abyssinica SIL" w:hAnsi="Abyssinica SIL" w:cs="Abyssinica SIL"/>
        </w:rPr>
        <w:t>ዊ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F92226" w:rsidRPr="002F245E">
        <w:rPr>
          <w:rFonts w:ascii="Abyssinica SIL" w:hAnsi="Abyssinica SIL" w:cs="Abyssinica SIL"/>
        </w:rPr>
        <w:t>ውስተ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F92226" w:rsidRPr="002F245E">
        <w:rPr>
          <w:rFonts w:ascii="Abyssinica SIL" w:hAnsi="Abyssinica SIL" w:cs="Abyssinica SIL"/>
        </w:rPr>
        <w:t>ቤተ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F92226" w:rsidRPr="002F245E">
        <w:rPr>
          <w:rFonts w:ascii="Abyssinica SIL" w:hAnsi="Abyssinica SIL" w:cs="Abyssinica SIL"/>
        </w:rPr>
        <w:t>እግዚአብሔር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F92226" w:rsidRPr="002F245E">
        <w:rPr>
          <w:rFonts w:ascii="Abyssinica SIL" w:hAnsi="Abyssinica SIL" w:cs="Abyssinica SIL"/>
        </w:rPr>
        <w:t>ዘኵሎ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F92226" w:rsidRPr="002F245E">
        <w:rPr>
          <w:rFonts w:ascii="Abyssinica SIL" w:hAnsi="Abyssinica SIL" w:cs="Abyssinica SIL"/>
        </w:rPr>
        <w:t>ይመልክ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። </w:t>
      </w:r>
      <w:proofErr w:type="spellStart"/>
      <w:r w:rsidR="00F92226" w:rsidRPr="002F245E">
        <w:rPr>
          <w:rFonts w:ascii="Abyssinica SIL" w:hAnsi="Abyssinica SIL" w:cs="Abyssinica SIL"/>
        </w:rPr>
        <w:t>ተፈጸመ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r w:rsidR="00F92226" w:rsidRPr="002F245E">
        <w:rPr>
          <w:rFonts w:ascii="Abyssinica SIL" w:hAnsi="Abyssinica SIL" w:cs="Abyssinica SIL"/>
        </w:rPr>
        <w:t>ዘዘካርያስ</w:t>
      </w:r>
      <w:proofErr w:type="spellEnd"/>
      <w:r w:rsidR="00431A31">
        <w:rPr>
          <w:rFonts w:ascii="Abyssinica SIL" w:hAnsi="Abyssinica SIL" w:cs="Abyssinica SIL"/>
          <w:lang w:val="de-DE"/>
        </w:rPr>
        <w:t xml:space="preserve">፡ </w:t>
      </w:r>
      <w:proofErr w:type="spellStart"/>
      <w:proofErr w:type="gramStart"/>
      <w:r w:rsidR="00F92226" w:rsidRPr="002F245E">
        <w:rPr>
          <w:rFonts w:ascii="Abyssinica SIL" w:hAnsi="Abyssinica SIL" w:cs="Abyssinica SIL"/>
        </w:rPr>
        <w:t>ነቢይ</w:t>
      </w:r>
      <w:proofErr w:type="spellEnd"/>
      <w:r w:rsidR="00431A31">
        <w:rPr>
          <w:rFonts w:ascii="Abyssinica SIL" w:hAnsi="Abyssinica SIL" w:cs="Abyssinica SIL"/>
          <w:lang w:val="de-DE"/>
        </w:rPr>
        <w:t>፤</w:t>
      </w:r>
      <w:proofErr w:type="gramEnd"/>
      <w:r w:rsidR="00431A31">
        <w:rPr>
          <w:rFonts w:ascii="Abyssinica SIL" w:hAnsi="Abyssinica SIL" w:cs="Abyssinica SIL"/>
          <w:lang w:val="de-DE"/>
        </w:rPr>
        <w:t xml:space="preserve"> </w:t>
      </w:r>
      <w:r w:rsidR="003E7C18" w:rsidRPr="002F245E">
        <w:rPr>
          <w:rFonts w:ascii="Abyssinica SIL" w:hAnsi="Abyssinica SIL" w:cs="Abyssinica SIL"/>
          <w:lang w:val="de-DE"/>
        </w:rPr>
        <w:t xml:space="preserve"> </w:t>
      </w:r>
      <w:r w:rsidR="00B212B5" w:rsidRPr="002F245E">
        <w:rPr>
          <w:rFonts w:ascii="Abyssinica SIL" w:hAnsi="Abyssinica SIL" w:cs="Abyssinica SIL"/>
          <w:lang w:val="de-DE"/>
        </w:rPr>
        <w:t xml:space="preserve"> </w:t>
      </w:r>
      <w:r w:rsidR="003F2D3E" w:rsidRPr="002F245E">
        <w:rPr>
          <w:rFonts w:ascii="Abyssinica SIL" w:hAnsi="Abyssinica SIL" w:cs="Abyssinica SIL"/>
          <w:lang w:val="de-DE"/>
        </w:rPr>
        <w:t xml:space="preserve"> </w:t>
      </w:r>
      <w:r w:rsidR="00362773" w:rsidRPr="002F245E">
        <w:rPr>
          <w:rFonts w:ascii="Abyssinica SIL" w:hAnsi="Abyssinica SIL" w:cs="Abyssinica SIL"/>
          <w:lang w:val="de-DE"/>
        </w:rPr>
        <w:t xml:space="preserve"> </w:t>
      </w:r>
      <w:r w:rsidR="003E70CB" w:rsidRPr="002F245E">
        <w:rPr>
          <w:rFonts w:ascii="Abyssinica SIL" w:hAnsi="Abyssinica SIL" w:cs="Abyssinica SIL"/>
          <w:lang w:val="de-DE"/>
        </w:rPr>
        <w:t xml:space="preserve"> </w:t>
      </w:r>
      <w:r w:rsidR="00BD23F1" w:rsidRPr="002F245E">
        <w:rPr>
          <w:rFonts w:ascii="Abyssinica SIL" w:hAnsi="Abyssinica SIL" w:cs="Abyssinica SIL"/>
          <w:lang w:val="de-DE"/>
        </w:rPr>
        <w:t xml:space="preserve"> </w:t>
      </w:r>
      <w:r w:rsidR="00516F1D" w:rsidRPr="002F245E">
        <w:rPr>
          <w:rFonts w:ascii="Abyssinica SIL" w:hAnsi="Abyssinica SIL" w:cs="Abyssinica SIL"/>
          <w:lang w:val="de-DE"/>
        </w:rPr>
        <w:t xml:space="preserve"> </w:t>
      </w:r>
      <w:r w:rsidR="002F4394" w:rsidRPr="002F245E">
        <w:rPr>
          <w:rFonts w:ascii="Abyssinica SIL" w:hAnsi="Abyssinica SIL" w:cs="Abyssinica SIL"/>
          <w:lang w:val="de-DE"/>
        </w:rPr>
        <w:t xml:space="preserve"> </w:t>
      </w:r>
    </w:p>
    <w:sectPr w:rsidR="002F4394" w:rsidRPr="002F245E" w:rsidSect="00EE304B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5C7CD" w14:textId="77777777" w:rsidR="007D6E0D" w:rsidRDefault="007D6E0D" w:rsidP="00EE304B">
      <w:pPr>
        <w:spacing w:after="0" w:line="240" w:lineRule="auto"/>
      </w:pPr>
      <w:r>
        <w:separator/>
      </w:r>
    </w:p>
  </w:endnote>
  <w:endnote w:type="continuationSeparator" w:id="0">
    <w:p w14:paraId="168EF473" w14:textId="77777777" w:rsidR="007D6E0D" w:rsidRDefault="007D6E0D" w:rsidP="00EE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8449937"/>
      <w:docPartObj>
        <w:docPartGallery w:val="Page Numbers (Bottom of Page)"/>
        <w:docPartUnique/>
      </w:docPartObj>
    </w:sdtPr>
    <w:sdtContent>
      <w:p w14:paraId="5DA59FD6" w14:textId="160241F0" w:rsidR="00431A31" w:rsidRDefault="00431A3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6C014B8" w14:textId="77777777" w:rsidR="00431A31" w:rsidRDefault="00431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0811" w14:textId="77777777" w:rsidR="007D6E0D" w:rsidRDefault="007D6E0D" w:rsidP="00EE304B">
      <w:pPr>
        <w:spacing w:after="0" w:line="240" w:lineRule="auto"/>
      </w:pPr>
      <w:r>
        <w:separator/>
      </w:r>
    </w:p>
  </w:footnote>
  <w:footnote w:type="continuationSeparator" w:id="0">
    <w:p w14:paraId="730DD1AD" w14:textId="77777777" w:rsidR="007D6E0D" w:rsidRDefault="007D6E0D" w:rsidP="00EE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71D" w14:textId="16E76E0F" w:rsidR="00EE304B" w:rsidRDefault="00EE304B" w:rsidP="00EE304B">
    <w:pPr>
      <w:pStyle w:val="NoSpacing"/>
      <w:tabs>
        <w:tab w:val="right" w:pos="9214"/>
      </w:tabs>
      <w:spacing w:line="360" w:lineRule="auto"/>
      <w:ind w:left="1168" w:hanging="1168"/>
    </w:pPr>
    <w:bookmarkStart w:id="3" w:name="_Hlk202370864"/>
    <w:bookmarkStart w:id="4" w:name="_Hlk202370865"/>
    <w:r w:rsidRPr="00B11279">
      <w:rPr>
        <w:rFonts w:ascii="Brill" w:hAnsi="Brill"/>
        <w:i/>
        <w:iCs/>
        <w:lang w:val="en-GB"/>
      </w:rPr>
      <w:t xml:space="preserve">THEOT </w:t>
    </w:r>
    <w:r>
      <w:rPr>
        <w:rFonts w:ascii="Brill" w:hAnsi="Brill"/>
        <w:i/>
        <w:iCs/>
        <w:lang w:val="en-GB"/>
      </w:rPr>
      <w:t>Zechariah</w:t>
    </w:r>
    <w:r w:rsidRPr="00B11279">
      <w:rPr>
        <w:rFonts w:ascii="Brill" w:hAnsi="Brill"/>
        <w:i/>
        <w:iCs/>
        <w:lang w:val="en-GB"/>
      </w:rPr>
      <w:t xml:space="preserve"> in </w:t>
    </w:r>
    <w:r>
      <w:rPr>
        <w:rFonts w:ascii="Brill" w:hAnsi="Brill"/>
        <w:i/>
        <w:iCs/>
        <w:lang w:val="en-GB"/>
      </w:rPr>
      <w:t>EMIP 6686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4217A263" wp14:editId="1FBD8A41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7EF"/>
    <w:rsid w:val="00001C8D"/>
    <w:rsid w:val="0000431F"/>
    <w:rsid w:val="000109B8"/>
    <w:rsid w:val="000155F7"/>
    <w:rsid w:val="00022ED0"/>
    <w:rsid w:val="000275B4"/>
    <w:rsid w:val="00036A5E"/>
    <w:rsid w:val="00037D5F"/>
    <w:rsid w:val="00041A9A"/>
    <w:rsid w:val="00041C49"/>
    <w:rsid w:val="00043C8C"/>
    <w:rsid w:val="00044EF5"/>
    <w:rsid w:val="000504C6"/>
    <w:rsid w:val="000567CD"/>
    <w:rsid w:val="00056FB0"/>
    <w:rsid w:val="00063C05"/>
    <w:rsid w:val="00081701"/>
    <w:rsid w:val="00081F85"/>
    <w:rsid w:val="000855F3"/>
    <w:rsid w:val="00091EC1"/>
    <w:rsid w:val="00093E69"/>
    <w:rsid w:val="0009695D"/>
    <w:rsid w:val="000A0900"/>
    <w:rsid w:val="000A1937"/>
    <w:rsid w:val="000A1EAA"/>
    <w:rsid w:val="000A64C2"/>
    <w:rsid w:val="000B019D"/>
    <w:rsid w:val="000C38B9"/>
    <w:rsid w:val="000D098A"/>
    <w:rsid w:val="000D4930"/>
    <w:rsid w:val="000D5143"/>
    <w:rsid w:val="000E36AE"/>
    <w:rsid w:val="000E4487"/>
    <w:rsid w:val="000E49EC"/>
    <w:rsid w:val="000E5531"/>
    <w:rsid w:val="000E5D85"/>
    <w:rsid w:val="000F62D2"/>
    <w:rsid w:val="001043B6"/>
    <w:rsid w:val="001138B7"/>
    <w:rsid w:val="00115052"/>
    <w:rsid w:val="0011609B"/>
    <w:rsid w:val="00117FC6"/>
    <w:rsid w:val="001213DB"/>
    <w:rsid w:val="00124DAE"/>
    <w:rsid w:val="001252E8"/>
    <w:rsid w:val="00131255"/>
    <w:rsid w:val="00135653"/>
    <w:rsid w:val="00136095"/>
    <w:rsid w:val="00144171"/>
    <w:rsid w:val="00145BE8"/>
    <w:rsid w:val="00151DFF"/>
    <w:rsid w:val="00152F57"/>
    <w:rsid w:val="00154A4C"/>
    <w:rsid w:val="00157DA4"/>
    <w:rsid w:val="00166F0A"/>
    <w:rsid w:val="00172113"/>
    <w:rsid w:val="00177B07"/>
    <w:rsid w:val="001801F1"/>
    <w:rsid w:val="0018452C"/>
    <w:rsid w:val="00184EF7"/>
    <w:rsid w:val="00187CE4"/>
    <w:rsid w:val="001923C2"/>
    <w:rsid w:val="00197B7D"/>
    <w:rsid w:val="001A1D9E"/>
    <w:rsid w:val="001A3822"/>
    <w:rsid w:val="001A3C32"/>
    <w:rsid w:val="001B19EB"/>
    <w:rsid w:val="001B2EBB"/>
    <w:rsid w:val="001B41BF"/>
    <w:rsid w:val="001C3BDE"/>
    <w:rsid w:val="001D0B3D"/>
    <w:rsid w:val="001D3FB0"/>
    <w:rsid w:val="001D472E"/>
    <w:rsid w:val="001D5C91"/>
    <w:rsid w:val="001E19DA"/>
    <w:rsid w:val="00203FAA"/>
    <w:rsid w:val="00207265"/>
    <w:rsid w:val="002105EE"/>
    <w:rsid w:val="00210AC8"/>
    <w:rsid w:val="00212603"/>
    <w:rsid w:val="002143CF"/>
    <w:rsid w:val="002201F0"/>
    <w:rsid w:val="00223635"/>
    <w:rsid w:val="00223ACA"/>
    <w:rsid w:val="00225D56"/>
    <w:rsid w:val="00233E92"/>
    <w:rsid w:val="00236140"/>
    <w:rsid w:val="00240243"/>
    <w:rsid w:val="00244040"/>
    <w:rsid w:val="00247E65"/>
    <w:rsid w:val="00252089"/>
    <w:rsid w:val="00252152"/>
    <w:rsid w:val="00252B33"/>
    <w:rsid w:val="00256D3D"/>
    <w:rsid w:val="00261BE8"/>
    <w:rsid w:val="0026285E"/>
    <w:rsid w:val="00263B66"/>
    <w:rsid w:val="0026512F"/>
    <w:rsid w:val="0026532D"/>
    <w:rsid w:val="00265BC3"/>
    <w:rsid w:val="00266C6B"/>
    <w:rsid w:val="00267CB5"/>
    <w:rsid w:val="00271B4C"/>
    <w:rsid w:val="00274DE5"/>
    <w:rsid w:val="00275B3E"/>
    <w:rsid w:val="00277EAD"/>
    <w:rsid w:val="002849FD"/>
    <w:rsid w:val="00284CE3"/>
    <w:rsid w:val="0029226B"/>
    <w:rsid w:val="00294FA9"/>
    <w:rsid w:val="002A1C46"/>
    <w:rsid w:val="002A5206"/>
    <w:rsid w:val="002A602A"/>
    <w:rsid w:val="002B29EE"/>
    <w:rsid w:val="002B5A6D"/>
    <w:rsid w:val="002B76AB"/>
    <w:rsid w:val="002B7A32"/>
    <w:rsid w:val="002B7FCC"/>
    <w:rsid w:val="002C3A4E"/>
    <w:rsid w:val="002C458F"/>
    <w:rsid w:val="002C584C"/>
    <w:rsid w:val="002C7EA2"/>
    <w:rsid w:val="002D30E5"/>
    <w:rsid w:val="002D4E85"/>
    <w:rsid w:val="002D6D25"/>
    <w:rsid w:val="002E382E"/>
    <w:rsid w:val="002E3F11"/>
    <w:rsid w:val="002E4198"/>
    <w:rsid w:val="002E4958"/>
    <w:rsid w:val="002E61F3"/>
    <w:rsid w:val="002E6545"/>
    <w:rsid w:val="002F0168"/>
    <w:rsid w:val="002F245E"/>
    <w:rsid w:val="002F4394"/>
    <w:rsid w:val="002F5100"/>
    <w:rsid w:val="00304851"/>
    <w:rsid w:val="003159E3"/>
    <w:rsid w:val="00316154"/>
    <w:rsid w:val="003206C0"/>
    <w:rsid w:val="00332D31"/>
    <w:rsid w:val="003337EF"/>
    <w:rsid w:val="00334C5D"/>
    <w:rsid w:val="00336DC2"/>
    <w:rsid w:val="00337D6A"/>
    <w:rsid w:val="00341D2B"/>
    <w:rsid w:val="00342863"/>
    <w:rsid w:val="0035317C"/>
    <w:rsid w:val="00353823"/>
    <w:rsid w:val="0035417F"/>
    <w:rsid w:val="00362773"/>
    <w:rsid w:val="0036305D"/>
    <w:rsid w:val="00363B08"/>
    <w:rsid w:val="00373A68"/>
    <w:rsid w:val="00373E1F"/>
    <w:rsid w:val="00374FDE"/>
    <w:rsid w:val="00375F03"/>
    <w:rsid w:val="003823E5"/>
    <w:rsid w:val="00384814"/>
    <w:rsid w:val="00390AFE"/>
    <w:rsid w:val="00391A67"/>
    <w:rsid w:val="00392F7A"/>
    <w:rsid w:val="00397323"/>
    <w:rsid w:val="003A48B8"/>
    <w:rsid w:val="003B4F9E"/>
    <w:rsid w:val="003C12B9"/>
    <w:rsid w:val="003C7DA3"/>
    <w:rsid w:val="003D0E32"/>
    <w:rsid w:val="003D3C1F"/>
    <w:rsid w:val="003D4262"/>
    <w:rsid w:val="003D7BC7"/>
    <w:rsid w:val="003E55B6"/>
    <w:rsid w:val="003E5F34"/>
    <w:rsid w:val="003E70CB"/>
    <w:rsid w:val="003E7C18"/>
    <w:rsid w:val="003F2D3E"/>
    <w:rsid w:val="003F47E6"/>
    <w:rsid w:val="003F5158"/>
    <w:rsid w:val="003F63F0"/>
    <w:rsid w:val="003F7CDC"/>
    <w:rsid w:val="00402531"/>
    <w:rsid w:val="00403FDD"/>
    <w:rsid w:val="0041272C"/>
    <w:rsid w:val="004131D8"/>
    <w:rsid w:val="004202B8"/>
    <w:rsid w:val="00422C13"/>
    <w:rsid w:val="00425404"/>
    <w:rsid w:val="00431A31"/>
    <w:rsid w:val="0043498D"/>
    <w:rsid w:val="00434A94"/>
    <w:rsid w:val="004449B0"/>
    <w:rsid w:val="00444D61"/>
    <w:rsid w:val="00445DF3"/>
    <w:rsid w:val="00450A47"/>
    <w:rsid w:val="00450CFB"/>
    <w:rsid w:val="00451B5D"/>
    <w:rsid w:val="0045495C"/>
    <w:rsid w:val="004555A0"/>
    <w:rsid w:val="00461127"/>
    <w:rsid w:val="00461ADD"/>
    <w:rsid w:val="004623A3"/>
    <w:rsid w:val="00465627"/>
    <w:rsid w:val="00467A93"/>
    <w:rsid w:val="00471B2A"/>
    <w:rsid w:val="004724B7"/>
    <w:rsid w:val="004730C4"/>
    <w:rsid w:val="00481BC0"/>
    <w:rsid w:val="0048787F"/>
    <w:rsid w:val="00495208"/>
    <w:rsid w:val="004A7AFB"/>
    <w:rsid w:val="004B39B3"/>
    <w:rsid w:val="004B4562"/>
    <w:rsid w:val="004B5790"/>
    <w:rsid w:val="004B5BAA"/>
    <w:rsid w:val="004B7449"/>
    <w:rsid w:val="004C1445"/>
    <w:rsid w:val="004C1727"/>
    <w:rsid w:val="004C630B"/>
    <w:rsid w:val="004C7516"/>
    <w:rsid w:val="004D3E7F"/>
    <w:rsid w:val="004D45BF"/>
    <w:rsid w:val="004E60E5"/>
    <w:rsid w:val="004F102D"/>
    <w:rsid w:val="004F1268"/>
    <w:rsid w:val="004F4814"/>
    <w:rsid w:val="004F5993"/>
    <w:rsid w:val="004F7080"/>
    <w:rsid w:val="004F7544"/>
    <w:rsid w:val="00504B8F"/>
    <w:rsid w:val="00505581"/>
    <w:rsid w:val="0050572A"/>
    <w:rsid w:val="00511930"/>
    <w:rsid w:val="005119FF"/>
    <w:rsid w:val="00515472"/>
    <w:rsid w:val="00516F1D"/>
    <w:rsid w:val="005214E2"/>
    <w:rsid w:val="00525D05"/>
    <w:rsid w:val="00526401"/>
    <w:rsid w:val="005275BF"/>
    <w:rsid w:val="00527DF1"/>
    <w:rsid w:val="00532636"/>
    <w:rsid w:val="00534B5A"/>
    <w:rsid w:val="00540294"/>
    <w:rsid w:val="00540C26"/>
    <w:rsid w:val="00542351"/>
    <w:rsid w:val="00542D72"/>
    <w:rsid w:val="00543337"/>
    <w:rsid w:val="00543DBE"/>
    <w:rsid w:val="00543E31"/>
    <w:rsid w:val="005462AC"/>
    <w:rsid w:val="005528F7"/>
    <w:rsid w:val="00553227"/>
    <w:rsid w:val="00555A9F"/>
    <w:rsid w:val="00565A8F"/>
    <w:rsid w:val="005716F5"/>
    <w:rsid w:val="005753D9"/>
    <w:rsid w:val="00580931"/>
    <w:rsid w:val="0058435D"/>
    <w:rsid w:val="0058527A"/>
    <w:rsid w:val="00585E16"/>
    <w:rsid w:val="00590C35"/>
    <w:rsid w:val="00597F7D"/>
    <w:rsid w:val="005A4324"/>
    <w:rsid w:val="005A6341"/>
    <w:rsid w:val="005B34F0"/>
    <w:rsid w:val="005B4AF2"/>
    <w:rsid w:val="005C2C67"/>
    <w:rsid w:val="005C4523"/>
    <w:rsid w:val="005D38C7"/>
    <w:rsid w:val="005E752D"/>
    <w:rsid w:val="005F5ADE"/>
    <w:rsid w:val="005F6EC3"/>
    <w:rsid w:val="0060278E"/>
    <w:rsid w:val="00603E03"/>
    <w:rsid w:val="00604AC4"/>
    <w:rsid w:val="00605809"/>
    <w:rsid w:val="00605F6E"/>
    <w:rsid w:val="00607396"/>
    <w:rsid w:val="006075D4"/>
    <w:rsid w:val="0061294F"/>
    <w:rsid w:val="00620C6B"/>
    <w:rsid w:val="00621182"/>
    <w:rsid w:val="006362B0"/>
    <w:rsid w:val="00637E1F"/>
    <w:rsid w:val="00642A96"/>
    <w:rsid w:val="006540D3"/>
    <w:rsid w:val="00654B52"/>
    <w:rsid w:val="006557B7"/>
    <w:rsid w:val="006625EA"/>
    <w:rsid w:val="006630C6"/>
    <w:rsid w:val="0066497B"/>
    <w:rsid w:val="00664EF4"/>
    <w:rsid w:val="006673DB"/>
    <w:rsid w:val="006678F4"/>
    <w:rsid w:val="006708E4"/>
    <w:rsid w:val="00670D38"/>
    <w:rsid w:val="00671D21"/>
    <w:rsid w:val="006733CA"/>
    <w:rsid w:val="00673E14"/>
    <w:rsid w:val="00675753"/>
    <w:rsid w:val="006805E4"/>
    <w:rsid w:val="0068274B"/>
    <w:rsid w:val="006828E5"/>
    <w:rsid w:val="006838F4"/>
    <w:rsid w:val="006848FD"/>
    <w:rsid w:val="006875B6"/>
    <w:rsid w:val="00690C2F"/>
    <w:rsid w:val="00694C05"/>
    <w:rsid w:val="00694EED"/>
    <w:rsid w:val="006967F0"/>
    <w:rsid w:val="006A1ACD"/>
    <w:rsid w:val="006A22BA"/>
    <w:rsid w:val="006A51B8"/>
    <w:rsid w:val="006B1888"/>
    <w:rsid w:val="006B2A4D"/>
    <w:rsid w:val="006B541A"/>
    <w:rsid w:val="006C6D11"/>
    <w:rsid w:val="006D0BE7"/>
    <w:rsid w:val="006D4014"/>
    <w:rsid w:val="006D47E4"/>
    <w:rsid w:val="006E0B3E"/>
    <w:rsid w:val="006E0D17"/>
    <w:rsid w:val="006E26BE"/>
    <w:rsid w:val="006E46EA"/>
    <w:rsid w:val="006E4BC7"/>
    <w:rsid w:val="006E6C12"/>
    <w:rsid w:val="006F1C30"/>
    <w:rsid w:val="006F2831"/>
    <w:rsid w:val="006F39ED"/>
    <w:rsid w:val="006F405E"/>
    <w:rsid w:val="006F46D0"/>
    <w:rsid w:val="00704B62"/>
    <w:rsid w:val="00706DFC"/>
    <w:rsid w:val="00716B05"/>
    <w:rsid w:val="00717CB5"/>
    <w:rsid w:val="00721398"/>
    <w:rsid w:val="007225C9"/>
    <w:rsid w:val="00723695"/>
    <w:rsid w:val="00724436"/>
    <w:rsid w:val="00725937"/>
    <w:rsid w:val="00730934"/>
    <w:rsid w:val="00742FCA"/>
    <w:rsid w:val="00744050"/>
    <w:rsid w:val="00747460"/>
    <w:rsid w:val="007501E4"/>
    <w:rsid w:val="00751C44"/>
    <w:rsid w:val="00753AE7"/>
    <w:rsid w:val="00754C3D"/>
    <w:rsid w:val="00755EE2"/>
    <w:rsid w:val="00756543"/>
    <w:rsid w:val="00760DED"/>
    <w:rsid w:val="00761F40"/>
    <w:rsid w:val="00763DDE"/>
    <w:rsid w:val="00765F24"/>
    <w:rsid w:val="00766C35"/>
    <w:rsid w:val="00767851"/>
    <w:rsid w:val="007725A5"/>
    <w:rsid w:val="00772882"/>
    <w:rsid w:val="00775C1E"/>
    <w:rsid w:val="00775E55"/>
    <w:rsid w:val="00775F7E"/>
    <w:rsid w:val="00781C67"/>
    <w:rsid w:val="00784C53"/>
    <w:rsid w:val="00785D5F"/>
    <w:rsid w:val="00786028"/>
    <w:rsid w:val="0078615E"/>
    <w:rsid w:val="007870C0"/>
    <w:rsid w:val="0079263A"/>
    <w:rsid w:val="007926BF"/>
    <w:rsid w:val="007A0E40"/>
    <w:rsid w:val="007A43A9"/>
    <w:rsid w:val="007A4EAC"/>
    <w:rsid w:val="007A526E"/>
    <w:rsid w:val="007A733C"/>
    <w:rsid w:val="007B1D7E"/>
    <w:rsid w:val="007C0D7F"/>
    <w:rsid w:val="007C3B3A"/>
    <w:rsid w:val="007C6DE0"/>
    <w:rsid w:val="007D31F5"/>
    <w:rsid w:val="007D6E0D"/>
    <w:rsid w:val="007E04AC"/>
    <w:rsid w:val="007E13FD"/>
    <w:rsid w:val="007E25DD"/>
    <w:rsid w:val="007E2F57"/>
    <w:rsid w:val="007E3A80"/>
    <w:rsid w:val="007F113E"/>
    <w:rsid w:val="007F22F7"/>
    <w:rsid w:val="007F3987"/>
    <w:rsid w:val="007F3CE8"/>
    <w:rsid w:val="007F4F7C"/>
    <w:rsid w:val="00800BCA"/>
    <w:rsid w:val="00803EA1"/>
    <w:rsid w:val="00806549"/>
    <w:rsid w:val="00810661"/>
    <w:rsid w:val="008122E8"/>
    <w:rsid w:val="00813BA1"/>
    <w:rsid w:val="00814C3D"/>
    <w:rsid w:val="00816AB7"/>
    <w:rsid w:val="00816ADE"/>
    <w:rsid w:val="00817790"/>
    <w:rsid w:val="008230C9"/>
    <w:rsid w:val="0082541E"/>
    <w:rsid w:val="00826BA8"/>
    <w:rsid w:val="00831A9B"/>
    <w:rsid w:val="008355B8"/>
    <w:rsid w:val="0084085A"/>
    <w:rsid w:val="00841A4A"/>
    <w:rsid w:val="008436CB"/>
    <w:rsid w:val="00851674"/>
    <w:rsid w:val="00853455"/>
    <w:rsid w:val="00863378"/>
    <w:rsid w:val="008676AC"/>
    <w:rsid w:val="00870EDE"/>
    <w:rsid w:val="00870EEE"/>
    <w:rsid w:val="00872AE3"/>
    <w:rsid w:val="0087551B"/>
    <w:rsid w:val="008821FD"/>
    <w:rsid w:val="00884AAD"/>
    <w:rsid w:val="00890E31"/>
    <w:rsid w:val="00892672"/>
    <w:rsid w:val="008A05FE"/>
    <w:rsid w:val="008A0C90"/>
    <w:rsid w:val="008A297F"/>
    <w:rsid w:val="008A30AD"/>
    <w:rsid w:val="008A4EB6"/>
    <w:rsid w:val="008B2BD4"/>
    <w:rsid w:val="008B49FB"/>
    <w:rsid w:val="008B4D9C"/>
    <w:rsid w:val="008C07AB"/>
    <w:rsid w:val="008C575B"/>
    <w:rsid w:val="008C64A5"/>
    <w:rsid w:val="008D02F8"/>
    <w:rsid w:val="008D18D9"/>
    <w:rsid w:val="008D60AC"/>
    <w:rsid w:val="008D7004"/>
    <w:rsid w:val="008D7AA8"/>
    <w:rsid w:val="008E218B"/>
    <w:rsid w:val="008E38F0"/>
    <w:rsid w:val="008E3A63"/>
    <w:rsid w:val="008E514C"/>
    <w:rsid w:val="008E5FA5"/>
    <w:rsid w:val="008E6A6B"/>
    <w:rsid w:val="008F1208"/>
    <w:rsid w:val="008F2A48"/>
    <w:rsid w:val="00900053"/>
    <w:rsid w:val="0090185A"/>
    <w:rsid w:val="00910208"/>
    <w:rsid w:val="00927FCE"/>
    <w:rsid w:val="00932B9E"/>
    <w:rsid w:val="00934DA8"/>
    <w:rsid w:val="00954A89"/>
    <w:rsid w:val="00962840"/>
    <w:rsid w:val="00962A03"/>
    <w:rsid w:val="00970419"/>
    <w:rsid w:val="009710E8"/>
    <w:rsid w:val="00972392"/>
    <w:rsid w:val="00983DFE"/>
    <w:rsid w:val="00990075"/>
    <w:rsid w:val="00994477"/>
    <w:rsid w:val="00997798"/>
    <w:rsid w:val="009A0B9F"/>
    <w:rsid w:val="009A490C"/>
    <w:rsid w:val="009A49D5"/>
    <w:rsid w:val="009A52B8"/>
    <w:rsid w:val="009A62EE"/>
    <w:rsid w:val="009A6310"/>
    <w:rsid w:val="009B210E"/>
    <w:rsid w:val="009B4770"/>
    <w:rsid w:val="009B6360"/>
    <w:rsid w:val="009C0097"/>
    <w:rsid w:val="009D3AB8"/>
    <w:rsid w:val="009D78DB"/>
    <w:rsid w:val="009E0987"/>
    <w:rsid w:val="009F7BBB"/>
    <w:rsid w:val="00A007E4"/>
    <w:rsid w:val="00A00965"/>
    <w:rsid w:val="00A02990"/>
    <w:rsid w:val="00A02A5C"/>
    <w:rsid w:val="00A049DE"/>
    <w:rsid w:val="00A103C0"/>
    <w:rsid w:val="00A1110D"/>
    <w:rsid w:val="00A129BD"/>
    <w:rsid w:val="00A14EA0"/>
    <w:rsid w:val="00A154A5"/>
    <w:rsid w:val="00A15D91"/>
    <w:rsid w:val="00A15DCE"/>
    <w:rsid w:val="00A223B7"/>
    <w:rsid w:val="00A23C46"/>
    <w:rsid w:val="00A30A01"/>
    <w:rsid w:val="00A3282E"/>
    <w:rsid w:val="00A35845"/>
    <w:rsid w:val="00A36707"/>
    <w:rsid w:val="00A4219C"/>
    <w:rsid w:val="00A44F94"/>
    <w:rsid w:val="00A45DEA"/>
    <w:rsid w:val="00A574D0"/>
    <w:rsid w:val="00A63CAB"/>
    <w:rsid w:val="00A65FAB"/>
    <w:rsid w:val="00A6632C"/>
    <w:rsid w:val="00A66C83"/>
    <w:rsid w:val="00A67B9E"/>
    <w:rsid w:val="00A7230F"/>
    <w:rsid w:val="00A728CF"/>
    <w:rsid w:val="00A76D7D"/>
    <w:rsid w:val="00A77D3D"/>
    <w:rsid w:val="00A80424"/>
    <w:rsid w:val="00A84ECE"/>
    <w:rsid w:val="00A85E74"/>
    <w:rsid w:val="00A95BE9"/>
    <w:rsid w:val="00AA2D2B"/>
    <w:rsid w:val="00AA2D4D"/>
    <w:rsid w:val="00AB04C7"/>
    <w:rsid w:val="00AB13A6"/>
    <w:rsid w:val="00AB192C"/>
    <w:rsid w:val="00AB2FAF"/>
    <w:rsid w:val="00AB5C20"/>
    <w:rsid w:val="00AB65A4"/>
    <w:rsid w:val="00AC109E"/>
    <w:rsid w:val="00AC142C"/>
    <w:rsid w:val="00AC17D6"/>
    <w:rsid w:val="00AC189F"/>
    <w:rsid w:val="00AC2612"/>
    <w:rsid w:val="00AD0764"/>
    <w:rsid w:val="00AD0BD4"/>
    <w:rsid w:val="00AD13AD"/>
    <w:rsid w:val="00AD263F"/>
    <w:rsid w:val="00AD286D"/>
    <w:rsid w:val="00AE16CC"/>
    <w:rsid w:val="00AE4BF2"/>
    <w:rsid w:val="00AE57C4"/>
    <w:rsid w:val="00AE5AD2"/>
    <w:rsid w:val="00AE688B"/>
    <w:rsid w:val="00AF43DB"/>
    <w:rsid w:val="00AF7AD6"/>
    <w:rsid w:val="00B03191"/>
    <w:rsid w:val="00B04625"/>
    <w:rsid w:val="00B108CB"/>
    <w:rsid w:val="00B178DD"/>
    <w:rsid w:val="00B2014C"/>
    <w:rsid w:val="00B212B5"/>
    <w:rsid w:val="00B23F5A"/>
    <w:rsid w:val="00B27427"/>
    <w:rsid w:val="00B27F1C"/>
    <w:rsid w:val="00B31B71"/>
    <w:rsid w:val="00B3208B"/>
    <w:rsid w:val="00B33E62"/>
    <w:rsid w:val="00B348B7"/>
    <w:rsid w:val="00B36382"/>
    <w:rsid w:val="00B365D7"/>
    <w:rsid w:val="00B365F7"/>
    <w:rsid w:val="00B40093"/>
    <w:rsid w:val="00B4093C"/>
    <w:rsid w:val="00B42F9B"/>
    <w:rsid w:val="00B43ADF"/>
    <w:rsid w:val="00B45105"/>
    <w:rsid w:val="00B5518E"/>
    <w:rsid w:val="00B57CB2"/>
    <w:rsid w:val="00B57CFD"/>
    <w:rsid w:val="00B605FA"/>
    <w:rsid w:val="00B64325"/>
    <w:rsid w:val="00B64C15"/>
    <w:rsid w:val="00B65E3F"/>
    <w:rsid w:val="00B70DC3"/>
    <w:rsid w:val="00B725A7"/>
    <w:rsid w:val="00B756D3"/>
    <w:rsid w:val="00B81B23"/>
    <w:rsid w:val="00B84CC0"/>
    <w:rsid w:val="00B85C5B"/>
    <w:rsid w:val="00B876C7"/>
    <w:rsid w:val="00B9738C"/>
    <w:rsid w:val="00BA0E23"/>
    <w:rsid w:val="00BA3761"/>
    <w:rsid w:val="00BA582B"/>
    <w:rsid w:val="00BA7E5F"/>
    <w:rsid w:val="00BB2FE8"/>
    <w:rsid w:val="00BC1CA7"/>
    <w:rsid w:val="00BC5860"/>
    <w:rsid w:val="00BD23F1"/>
    <w:rsid w:val="00BE259D"/>
    <w:rsid w:val="00BE44CF"/>
    <w:rsid w:val="00BF038E"/>
    <w:rsid w:val="00BF0DC4"/>
    <w:rsid w:val="00BF29F9"/>
    <w:rsid w:val="00BF537A"/>
    <w:rsid w:val="00BF5CFA"/>
    <w:rsid w:val="00C0077F"/>
    <w:rsid w:val="00C03065"/>
    <w:rsid w:val="00C04B73"/>
    <w:rsid w:val="00C05339"/>
    <w:rsid w:val="00C05726"/>
    <w:rsid w:val="00C05894"/>
    <w:rsid w:val="00C05C1A"/>
    <w:rsid w:val="00C066D9"/>
    <w:rsid w:val="00C10D48"/>
    <w:rsid w:val="00C1166B"/>
    <w:rsid w:val="00C167A7"/>
    <w:rsid w:val="00C17486"/>
    <w:rsid w:val="00C227E4"/>
    <w:rsid w:val="00C320D9"/>
    <w:rsid w:val="00C375BC"/>
    <w:rsid w:val="00C419AF"/>
    <w:rsid w:val="00C43F02"/>
    <w:rsid w:val="00C53872"/>
    <w:rsid w:val="00C61068"/>
    <w:rsid w:val="00C627A4"/>
    <w:rsid w:val="00C6542B"/>
    <w:rsid w:val="00C66634"/>
    <w:rsid w:val="00C72C4B"/>
    <w:rsid w:val="00C75233"/>
    <w:rsid w:val="00C81DBE"/>
    <w:rsid w:val="00C94CF0"/>
    <w:rsid w:val="00C974F6"/>
    <w:rsid w:val="00CA5526"/>
    <w:rsid w:val="00CB4F85"/>
    <w:rsid w:val="00CB7006"/>
    <w:rsid w:val="00CB71D4"/>
    <w:rsid w:val="00CC4A03"/>
    <w:rsid w:val="00CC72CE"/>
    <w:rsid w:val="00CD0DCC"/>
    <w:rsid w:val="00CD6140"/>
    <w:rsid w:val="00CE0406"/>
    <w:rsid w:val="00CE165B"/>
    <w:rsid w:val="00CE3A24"/>
    <w:rsid w:val="00CE67F3"/>
    <w:rsid w:val="00CF0BAE"/>
    <w:rsid w:val="00CF70B8"/>
    <w:rsid w:val="00CF75DA"/>
    <w:rsid w:val="00D027A8"/>
    <w:rsid w:val="00D0398C"/>
    <w:rsid w:val="00D04FF0"/>
    <w:rsid w:val="00D066BD"/>
    <w:rsid w:val="00D103FD"/>
    <w:rsid w:val="00D10474"/>
    <w:rsid w:val="00D1123C"/>
    <w:rsid w:val="00D20FDD"/>
    <w:rsid w:val="00D21AAB"/>
    <w:rsid w:val="00D21C08"/>
    <w:rsid w:val="00D22DB4"/>
    <w:rsid w:val="00D23682"/>
    <w:rsid w:val="00D24CE2"/>
    <w:rsid w:val="00D25E17"/>
    <w:rsid w:val="00D27D83"/>
    <w:rsid w:val="00D41315"/>
    <w:rsid w:val="00D4663B"/>
    <w:rsid w:val="00D57262"/>
    <w:rsid w:val="00D57BDE"/>
    <w:rsid w:val="00D65D38"/>
    <w:rsid w:val="00D667F6"/>
    <w:rsid w:val="00D66C6F"/>
    <w:rsid w:val="00D728D0"/>
    <w:rsid w:val="00D72D38"/>
    <w:rsid w:val="00D73FF5"/>
    <w:rsid w:val="00D76E9E"/>
    <w:rsid w:val="00D82C99"/>
    <w:rsid w:val="00D83683"/>
    <w:rsid w:val="00D84240"/>
    <w:rsid w:val="00D86967"/>
    <w:rsid w:val="00D86B6F"/>
    <w:rsid w:val="00D94384"/>
    <w:rsid w:val="00D96164"/>
    <w:rsid w:val="00D97EFE"/>
    <w:rsid w:val="00DA15CE"/>
    <w:rsid w:val="00DA33EF"/>
    <w:rsid w:val="00DA7521"/>
    <w:rsid w:val="00DB02B6"/>
    <w:rsid w:val="00DB0C08"/>
    <w:rsid w:val="00DB66F4"/>
    <w:rsid w:val="00DB6A3F"/>
    <w:rsid w:val="00DC0CAA"/>
    <w:rsid w:val="00DD0CBF"/>
    <w:rsid w:val="00DD1AD0"/>
    <w:rsid w:val="00DD2399"/>
    <w:rsid w:val="00DD2A49"/>
    <w:rsid w:val="00DE08CE"/>
    <w:rsid w:val="00DE3466"/>
    <w:rsid w:val="00DE5C4C"/>
    <w:rsid w:val="00DE72D1"/>
    <w:rsid w:val="00DF3740"/>
    <w:rsid w:val="00E022C6"/>
    <w:rsid w:val="00E02429"/>
    <w:rsid w:val="00E039DE"/>
    <w:rsid w:val="00E04458"/>
    <w:rsid w:val="00E06B32"/>
    <w:rsid w:val="00E10FC9"/>
    <w:rsid w:val="00E17C50"/>
    <w:rsid w:val="00E208DF"/>
    <w:rsid w:val="00E2115F"/>
    <w:rsid w:val="00E22B58"/>
    <w:rsid w:val="00E269FA"/>
    <w:rsid w:val="00E2788B"/>
    <w:rsid w:val="00E30F12"/>
    <w:rsid w:val="00E31BD0"/>
    <w:rsid w:val="00E34450"/>
    <w:rsid w:val="00E34797"/>
    <w:rsid w:val="00E351E6"/>
    <w:rsid w:val="00E400F7"/>
    <w:rsid w:val="00E56AB1"/>
    <w:rsid w:val="00E60546"/>
    <w:rsid w:val="00E62141"/>
    <w:rsid w:val="00E6419A"/>
    <w:rsid w:val="00E657DD"/>
    <w:rsid w:val="00E670A0"/>
    <w:rsid w:val="00E70D89"/>
    <w:rsid w:val="00E73972"/>
    <w:rsid w:val="00E75066"/>
    <w:rsid w:val="00E83BA8"/>
    <w:rsid w:val="00E85CD5"/>
    <w:rsid w:val="00E865DE"/>
    <w:rsid w:val="00E86735"/>
    <w:rsid w:val="00E92DBE"/>
    <w:rsid w:val="00E92F45"/>
    <w:rsid w:val="00E95C00"/>
    <w:rsid w:val="00EA041D"/>
    <w:rsid w:val="00EA1050"/>
    <w:rsid w:val="00EA26AB"/>
    <w:rsid w:val="00EA2733"/>
    <w:rsid w:val="00EA36A8"/>
    <w:rsid w:val="00EA5F0A"/>
    <w:rsid w:val="00EA714E"/>
    <w:rsid w:val="00EB044B"/>
    <w:rsid w:val="00EB09B5"/>
    <w:rsid w:val="00EB1CF3"/>
    <w:rsid w:val="00EB1D98"/>
    <w:rsid w:val="00EB3BAB"/>
    <w:rsid w:val="00EB4730"/>
    <w:rsid w:val="00EC2323"/>
    <w:rsid w:val="00EC627F"/>
    <w:rsid w:val="00EC78D6"/>
    <w:rsid w:val="00ED16DC"/>
    <w:rsid w:val="00ED1CAD"/>
    <w:rsid w:val="00ED22AD"/>
    <w:rsid w:val="00EE005C"/>
    <w:rsid w:val="00EE304B"/>
    <w:rsid w:val="00EF07D8"/>
    <w:rsid w:val="00EF268D"/>
    <w:rsid w:val="00EF32E7"/>
    <w:rsid w:val="00EF3D12"/>
    <w:rsid w:val="00EF626F"/>
    <w:rsid w:val="00EF7AF3"/>
    <w:rsid w:val="00F0428A"/>
    <w:rsid w:val="00F1282E"/>
    <w:rsid w:val="00F12A7C"/>
    <w:rsid w:val="00F12FB0"/>
    <w:rsid w:val="00F15407"/>
    <w:rsid w:val="00F249FD"/>
    <w:rsid w:val="00F265E7"/>
    <w:rsid w:val="00F3020A"/>
    <w:rsid w:val="00F33341"/>
    <w:rsid w:val="00F4109F"/>
    <w:rsid w:val="00F41FDF"/>
    <w:rsid w:val="00F440A2"/>
    <w:rsid w:val="00F53088"/>
    <w:rsid w:val="00F635D9"/>
    <w:rsid w:val="00F65BE3"/>
    <w:rsid w:val="00F66E43"/>
    <w:rsid w:val="00F70C5C"/>
    <w:rsid w:val="00F738D5"/>
    <w:rsid w:val="00F74399"/>
    <w:rsid w:val="00F75D76"/>
    <w:rsid w:val="00F81F6F"/>
    <w:rsid w:val="00F82870"/>
    <w:rsid w:val="00F82A51"/>
    <w:rsid w:val="00F832B1"/>
    <w:rsid w:val="00F8468D"/>
    <w:rsid w:val="00F92226"/>
    <w:rsid w:val="00FA3BEE"/>
    <w:rsid w:val="00FA6581"/>
    <w:rsid w:val="00FB4D8F"/>
    <w:rsid w:val="00FC3954"/>
    <w:rsid w:val="00FC44C1"/>
    <w:rsid w:val="00FD4174"/>
    <w:rsid w:val="00FD7876"/>
    <w:rsid w:val="00FD7A63"/>
    <w:rsid w:val="00FE181A"/>
    <w:rsid w:val="00FE5CD1"/>
    <w:rsid w:val="00FF66BA"/>
    <w:rsid w:val="00FF7C6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90D13"/>
  <w15:docId w15:val="{A5ECBB76-D167-48C8-A7FF-7870CF5D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character" w:styleId="PlaceholderText">
    <w:name w:val="Placeholder Text"/>
    <w:basedOn w:val="DefaultParagraphFont"/>
    <w:uiPriority w:val="99"/>
    <w:unhideWhenUsed/>
    <w:rsid w:val="00AE57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C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B1D7E"/>
    <w:pPr>
      <w:spacing w:after="0" w:line="240" w:lineRule="auto"/>
    </w:pPr>
    <w:rPr>
      <w:rFonts w:ascii="Times New Roman" w:eastAsia="Calibri" w:hAnsi="Times New Roman" w:cs="Arial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7B1D7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E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77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Ralph Lee</cp:lastModifiedBy>
  <cp:revision>4</cp:revision>
  <dcterms:created xsi:type="dcterms:W3CDTF">2025-06-30T17:33:00Z</dcterms:created>
  <dcterms:modified xsi:type="dcterms:W3CDTF">2025-07-02T17:21:00Z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a3e11bf9-eff3-44b6-bf8a-64ddca40a1cd</vt:lpwstr>
  </property>
</Properties>
</file>